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A24C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62CEE">
        <w:rPr>
          <w:rFonts w:asciiTheme="minorHAnsi" w:hAnsiTheme="minorHAnsi" w:cstheme="minorHAnsi"/>
          <w:sz w:val="32"/>
          <w:szCs w:val="32"/>
        </w:rPr>
        <w:t>1</w:t>
      </w:r>
      <w:r>
        <w:rPr>
          <w:rFonts w:asciiTheme="minorHAnsi" w:hAnsiTheme="minorHAnsi" w:cstheme="minorHAnsi"/>
          <w:sz w:val="32"/>
          <w:szCs w:val="32"/>
        </w:rPr>
        <w:t xml:space="preserve">/Week </w:t>
      </w:r>
      <w:r w:rsidR="00062CEE">
        <w:rPr>
          <w:rFonts w:asciiTheme="minorHAnsi" w:hAnsiTheme="minorHAnsi" w:cstheme="minorHAnsi"/>
          <w:sz w:val="32"/>
          <w:szCs w:val="32"/>
        </w:rPr>
        <w:t>2</w:t>
      </w:r>
    </w:p>
    <w:p w14:paraId="24B1033D" w14:textId="77777777" w:rsidR="00144A4B" w:rsidRPr="00062CEE"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62CEE">
        <w:rPr>
          <w:rFonts w:asciiTheme="minorHAnsi" w:hAnsiTheme="minorHAnsi" w:cstheme="minorHAnsi"/>
          <w:sz w:val="32"/>
          <w:szCs w:val="32"/>
        </w:rPr>
        <w:t xml:space="preserve"> Toto</w:t>
      </w:r>
    </w:p>
    <w:p w14:paraId="35D6100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E0AF8">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032BB34" w14:textId="77777777" w:rsidR="00CC51A2" w:rsidRPr="008E0AF8"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E0AF8">
        <w:rPr>
          <w:rFonts w:asciiTheme="minorHAnsi" w:hAnsiTheme="minorHAnsi" w:cstheme="minorHAnsi"/>
          <w:sz w:val="32"/>
          <w:szCs w:val="32"/>
          <w:u w:val="single"/>
        </w:rPr>
        <w:t>:</w:t>
      </w:r>
      <w:r w:rsidR="008E0AF8">
        <w:rPr>
          <w:rFonts w:asciiTheme="minorHAnsi" w:hAnsiTheme="minorHAnsi" w:cstheme="minorHAnsi"/>
          <w:sz w:val="32"/>
          <w:szCs w:val="32"/>
        </w:rPr>
        <w:t xml:space="preserve"> RL.4.1,</w:t>
      </w:r>
      <w:r w:rsidR="005E6838">
        <w:rPr>
          <w:rFonts w:asciiTheme="minorHAnsi" w:hAnsiTheme="minorHAnsi" w:cstheme="minorHAnsi"/>
          <w:sz w:val="32"/>
          <w:szCs w:val="32"/>
        </w:rPr>
        <w:t xml:space="preserve"> RL.4.2, RL.4.3, RL.4.4, RL.4.6; RF.4.4; </w:t>
      </w:r>
      <w:r w:rsidR="0010642F">
        <w:rPr>
          <w:rFonts w:asciiTheme="minorHAnsi" w:hAnsiTheme="minorHAnsi" w:cstheme="minorHAnsi"/>
          <w:sz w:val="32"/>
          <w:szCs w:val="32"/>
        </w:rPr>
        <w:t xml:space="preserve">W.4.1, </w:t>
      </w:r>
      <w:r w:rsidR="008E0AF8">
        <w:rPr>
          <w:rFonts w:asciiTheme="minorHAnsi" w:hAnsiTheme="minorHAnsi" w:cstheme="minorHAnsi"/>
          <w:sz w:val="32"/>
          <w:szCs w:val="32"/>
        </w:rPr>
        <w:t xml:space="preserve">W.4.2, </w:t>
      </w:r>
      <w:r w:rsidR="005E6838">
        <w:rPr>
          <w:rFonts w:asciiTheme="minorHAnsi" w:hAnsiTheme="minorHAnsi" w:cstheme="minorHAnsi"/>
          <w:sz w:val="32"/>
          <w:szCs w:val="32"/>
        </w:rPr>
        <w:t>W.4.4, W.4.9; SL.4.1;</w:t>
      </w:r>
      <w:r w:rsidR="008E0AF8">
        <w:rPr>
          <w:rFonts w:asciiTheme="minorHAnsi" w:hAnsiTheme="minorHAnsi" w:cstheme="minorHAnsi"/>
          <w:sz w:val="32"/>
          <w:szCs w:val="32"/>
        </w:rPr>
        <w:t xml:space="preserve"> L.4.1, L.4.2, L.4.4</w:t>
      </w:r>
    </w:p>
    <w:p w14:paraId="6544BD17" w14:textId="77777777" w:rsidR="001034D9" w:rsidRDefault="001034D9" w:rsidP="001034D9">
      <w:pPr>
        <w:spacing w:after="0" w:line="360" w:lineRule="auto"/>
        <w:rPr>
          <w:rFonts w:asciiTheme="minorHAnsi" w:hAnsiTheme="minorHAnsi" w:cstheme="minorHAnsi"/>
          <w:sz w:val="32"/>
          <w:szCs w:val="32"/>
          <w:u w:val="single"/>
        </w:rPr>
      </w:pPr>
    </w:p>
    <w:p w14:paraId="1916F74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119CD38"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E676A5">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5E29011"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0FBDDB4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E676A5">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19128DB"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8D8FDAD" w14:textId="77777777" w:rsidR="003359A4" w:rsidRDefault="00E676A5"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Concern for others can help us overcome our own fears</w:t>
      </w:r>
      <w:r w:rsidR="00D4274D">
        <w:rPr>
          <w:rFonts w:asciiTheme="minorHAnsi" w:hAnsiTheme="minorHAnsi" w:cstheme="minorHAnsi"/>
          <w:sz w:val="24"/>
          <w:szCs w:val="24"/>
        </w:rPr>
        <w:t xml:space="preserve"> and cause us to take risks that we otherwise might not have done.</w:t>
      </w:r>
    </w:p>
    <w:p w14:paraId="77889E74" w14:textId="77777777" w:rsidR="001F1840" w:rsidRDefault="003359A4"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Characters can change from the beginning of the story to the end</w:t>
      </w:r>
      <w:r w:rsidR="00E676A5">
        <w:rPr>
          <w:rFonts w:asciiTheme="minorHAnsi" w:hAnsiTheme="minorHAnsi" w:cstheme="minorHAnsi"/>
          <w:sz w:val="24"/>
          <w:szCs w:val="24"/>
        </w:rPr>
        <w:t>.</w:t>
      </w:r>
    </w:p>
    <w:p w14:paraId="4F33ADD1"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CA01780" w14:textId="77777777" w:rsidR="00FB2380" w:rsidRPr="008E0AF8" w:rsidRDefault="00725C55" w:rsidP="008E0AF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A timid young boy and a curious elephant face challenges and help each other as they grow into adulthood in a small village near a game reserve in Africa.</w:t>
      </w:r>
    </w:p>
    <w:p w14:paraId="74B2448A"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5FC676D" w14:textId="77777777" w:rsidR="00841C15" w:rsidRPr="008E0AF8" w:rsidRDefault="007C5C7E" w:rsidP="00FB2380">
      <w:pPr>
        <w:pStyle w:val="ListParagraph"/>
        <w:numPr>
          <w:ilvl w:val="0"/>
          <w:numId w:val="13"/>
        </w:numPr>
        <w:spacing w:after="0" w:line="360" w:lineRule="auto"/>
        <w:rPr>
          <w:rFonts w:asciiTheme="minorHAnsi" w:hAnsiTheme="minorHAnsi" w:cstheme="minorHAnsi"/>
          <w:sz w:val="24"/>
          <w:szCs w:val="24"/>
        </w:rPr>
      </w:pPr>
      <w:r w:rsidRPr="008E0AF8">
        <w:rPr>
          <w:rFonts w:asciiTheme="minorHAnsi" w:hAnsiTheme="minorHAnsi" w:cstheme="minorHAnsi"/>
          <w:sz w:val="24"/>
          <w:szCs w:val="24"/>
        </w:rPr>
        <w:t>Re-read the main selection text while noting</w:t>
      </w:r>
      <w:r w:rsidR="00841C15" w:rsidRPr="008E0AF8">
        <w:rPr>
          <w:rFonts w:asciiTheme="minorHAnsi" w:hAnsiTheme="minorHAnsi" w:cstheme="minorHAnsi"/>
          <w:sz w:val="24"/>
          <w:szCs w:val="24"/>
        </w:rPr>
        <w:t xml:space="preserve"> the stopping points for </w:t>
      </w:r>
      <w:r w:rsidR="00D140AD" w:rsidRPr="008E0AF8">
        <w:rPr>
          <w:rFonts w:asciiTheme="minorHAnsi" w:hAnsiTheme="minorHAnsi" w:cstheme="minorHAnsi"/>
          <w:sz w:val="24"/>
          <w:szCs w:val="24"/>
        </w:rPr>
        <w:t>the Text Dependent Questions and teaching V</w:t>
      </w:r>
      <w:r w:rsidR="00841C15" w:rsidRPr="008E0AF8">
        <w:rPr>
          <w:rFonts w:asciiTheme="minorHAnsi" w:hAnsiTheme="minorHAnsi" w:cstheme="minorHAnsi"/>
          <w:sz w:val="24"/>
          <w:szCs w:val="24"/>
        </w:rPr>
        <w:t>ocabulary.</w:t>
      </w:r>
    </w:p>
    <w:p w14:paraId="6F18C631" w14:textId="77777777" w:rsidR="00841C15" w:rsidRPr="008E0AF8" w:rsidRDefault="001F1840" w:rsidP="00081A99">
      <w:pPr>
        <w:spacing w:after="0" w:line="360" w:lineRule="auto"/>
        <w:rPr>
          <w:rFonts w:asciiTheme="minorHAnsi" w:hAnsiTheme="minorHAnsi" w:cstheme="minorHAnsi"/>
          <w:b/>
          <w:sz w:val="24"/>
          <w:szCs w:val="24"/>
        </w:rPr>
      </w:pPr>
      <w:r w:rsidRPr="008E0AF8">
        <w:rPr>
          <w:rFonts w:asciiTheme="minorHAnsi" w:hAnsiTheme="minorHAnsi" w:cstheme="minorHAnsi"/>
          <w:b/>
          <w:sz w:val="24"/>
          <w:szCs w:val="24"/>
        </w:rPr>
        <w:lastRenderedPageBreak/>
        <w:t>During Teaching</w:t>
      </w:r>
    </w:p>
    <w:p w14:paraId="247840E9" w14:textId="77777777" w:rsidR="00081A99" w:rsidRPr="008E0AF8" w:rsidRDefault="00081A99" w:rsidP="00081A99">
      <w:pPr>
        <w:pStyle w:val="ListParagraph"/>
        <w:numPr>
          <w:ilvl w:val="0"/>
          <w:numId w:val="12"/>
        </w:numPr>
        <w:spacing w:after="0" w:line="360" w:lineRule="auto"/>
        <w:rPr>
          <w:sz w:val="24"/>
        </w:rPr>
      </w:pPr>
      <w:r w:rsidRPr="008E0AF8">
        <w:rPr>
          <w:rFonts w:asciiTheme="minorHAnsi" w:hAnsiTheme="minorHAnsi" w:cstheme="minorHAnsi"/>
          <w:sz w:val="24"/>
        </w:rPr>
        <w:t>Students read the entire main selection text independently.</w:t>
      </w:r>
    </w:p>
    <w:p w14:paraId="345EEEE8" w14:textId="77777777" w:rsidR="008E0AF8" w:rsidRPr="008E0AF8" w:rsidRDefault="00081A99" w:rsidP="00081A99">
      <w:pPr>
        <w:pStyle w:val="ListParagraph"/>
        <w:numPr>
          <w:ilvl w:val="0"/>
          <w:numId w:val="12"/>
        </w:numPr>
        <w:spacing w:after="0" w:line="360" w:lineRule="auto"/>
        <w:rPr>
          <w:sz w:val="24"/>
        </w:rPr>
      </w:pPr>
      <w:r w:rsidRPr="008E0AF8">
        <w:rPr>
          <w:rFonts w:asciiTheme="minorHAnsi" w:hAnsiTheme="minorHAnsi" w:cstheme="minorHAnsi"/>
          <w:sz w:val="24"/>
        </w:rPr>
        <w:t>Teacher reads the main selection text aloud with students following along.</w:t>
      </w:r>
      <w:r w:rsidR="008E0AF8">
        <w:rPr>
          <w:rFonts w:asciiTheme="minorHAnsi" w:hAnsiTheme="minorHAnsi" w:cstheme="minorHAnsi"/>
          <w:sz w:val="24"/>
        </w:rPr>
        <w:t xml:space="preserve"> </w:t>
      </w:r>
      <w:r w:rsidRPr="008E0AF8">
        <w:rPr>
          <w:rFonts w:asciiTheme="minorHAnsi" w:hAnsiTheme="minorHAnsi" w:cstheme="minorHAnsi"/>
          <w:sz w:val="24"/>
        </w:rPr>
        <w:t xml:space="preserve">(Depending on how complex the text </w:t>
      </w:r>
      <w:proofErr w:type="gramStart"/>
      <w:r w:rsidRPr="008E0AF8">
        <w:rPr>
          <w:rFonts w:asciiTheme="minorHAnsi" w:hAnsiTheme="minorHAnsi" w:cstheme="minorHAnsi"/>
          <w:sz w:val="24"/>
        </w:rPr>
        <w:t>is</w:t>
      </w:r>
      <w:proofErr w:type="gramEnd"/>
      <w:r w:rsidRPr="008E0AF8">
        <w:rPr>
          <w:rFonts w:asciiTheme="minorHAnsi" w:hAnsiTheme="minorHAnsi" w:cstheme="minorHAnsi"/>
          <w:sz w:val="24"/>
        </w:rPr>
        <w:t xml:space="preserve"> and the amount of support needed by students, the teacher </w:t>
      </w:r>
      <w:r w:rsidR="00CA07EF" w:rsidRPr="008E0AF8">
        <w:rPr>
          <w:rFonts w:asciiTheme="minorHAnsi" w:hAnsiTheme="minorHAnsi" w:cstheme="minorHAnsi"/>
          <w:sz w:val="24"/>
        </w:rPr>
        <w:t>may choose to reverse</w:t>
      </w:r>
      <w:r w:rsidRPr="008E0AF8">
        <w:rPr>
          <w:rFonts w:asciiTheme="minorHAnsi" w:hAnsiTheme="minorHAnsi" w:cstheme="minorHAnsi"/>
          <w:sz w:val="24"/>
        </w:rPr>
        <w:t xml:space="preserve"> the order of steps 1 and 2.)</w:t>
      </w:r>
    </w:p>
    <w:p w14:paraId="38FFFFF7" w14:textId="77777777" w:rsidR="00081A99" w:rsidRPr="008E0AF8" w:rsidRDefault="00081A99" w:rsidP="00081A99">
      <w:pPr>
        <w:pStyle w:val="ListParagraph"/>
        <w:numPr>
          <w:ilvl w:val="0"/>
          <w:numId w:val="12"/>
        </w:numPr>
        <w:spacing w:after="0" w:line="360" w:lineRule="auto"/>
        <w:rPr>
          <w:sz w:val="24"/>
        </w:rPr>
      </w:pPr>
      <w:r w:rsidRPr="008E0AF8">
        <w:rPr>
          <w:rFonts w:asciiTheme="minorHAnsi" w:hAnsiTheme="minorHAnsi" w:cstheme="minorHAnsi"/>
          <w:sz w:val="24"/>
        </w:rPr>
        <w:t>Students and teacher re-read the text while stopping to respond to</w:t>
      </w:r>
      <w:r w:rsidR="0095234C" w:rsidRPr="008E0AF8">
        <w:rPr>
          <w:rFonts w:asciiTheme="minorHAnsi" w:hAnsiTheme="minorHAnsi" w:cstheme="minorHAnsi"/>
          <w:sz w:val="24"/>
        </w:rPr>
        <w:t xml:space="preserve"> and discuss</w:t>
      </w:r>
      <w:r w:rsidR="00D4274D" w:rsidRPr="008E0AF8">
        <w:rPr>
          <w:rFonts w:asciiTheme="minorHAnsi" w:hAnsiTheme="minorHAnsi" w:cstheme="minorHAnsi"/>
          <w:sz w:val="24"/>
        </w:rPr>
        <w:t xml:space="preserve"> </w:t>
      </w:r>
      <w:r w:rsidR="0095234C" w:rsidRPr="008E0AF8">
        <w:rPr>
          <w:rFonts w:asciiTheme="minorHAnsi" w:hAnsiTheme="minorHAnsi" w:cstheme="minorHAnsi"/>
          <w:sz w:val="24"/>
        </w:rPr>
        <w:t xml:space="preserve">the </w:t>
      </w:r>
      <w:r w:rsidRPr="008E0AF8">
        <w:rPr>
          <w:rFonts w:asciiTheme="minorHAnsi" w:hAnsiTheme="minorHAnsi" w:cstheme="minorHAnsi"/>
          <w:sz w:val="24"/>
        </w:rPr>
        <w:t>questions and returning to the text.  A variety of methods can be used to structure the reading</w:t>
      </w:r>
      <w:r w:rsidR="0095234C" w:rsidRPr="008E0AF8">
        <w:rPr>
          <w:rFonts w:asciiTheme="minorHAnsi" w:hAnsiTheme="minorHAnsi" w:cstheme="minorHAnsi"/>
          <w:sz w:val="24"/>
        </w:rPr>
        <w:t xml:space="preserve"> and discussion</w:t>
      </w:r>
      <w:r w:rsidRPr="008E0AF8">
        <w:rPr>
          <w:rFonts w:asciiTheme="minorHAnsi" w:hAnsiTheme="minorHAnsi" w:cstheme="minorHAnsi"/>
          <w:sz w:val="24"/>
        </w:rPr>
        <w:t xml:space="preserve"> (i.e.:  whole class discussion, think-pair-share, independent written response, group work, etc.)</w:t>
      </w:r>
    </w:p>
    <w:p w14:paraId="500B7DB9" w14:textId="77777777" w:rsidR="001F1840" w:rsidRDefault="001F1840" w:rsidP="00320A5A">
      <w:pPr>
        <w:spacing w:after="0" w:line="360" w:lineRule="auto"/>
        <w:rPr>
          <w:rFonts w:asciiTheme="minorHAnsi" w:hAnsiTheme="minorHAnsi" w:cstheme="minorHAnsi"/>
          <w:sz w:val="24"/>
          <w:szCs w:val="24"/>
        </w:rPr>
      </w:pPr>
    </w:p>
    <w:p w14:paraId="63E2F7A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29D30BDF" w14:textId="77777777">
        <w:trPr>
          <w:trHeight w:val="147"/>
        </w:trPr>
        <w:tc>
          <w:tcPr>
            <w:tcW w:w="6449" w:type="dxa"/>
          </w:tcPr>
          <w:p w14:paraId="154291AA"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35DAE6BF"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15088B6" w14:textId="77777777">
        <w:trPr>
          <w:trHeight w:val="147"/>
        </w:trPr>
        <w:tc>
          <w:tcPr>
            <w:tcW w:w="6449" w:type="dxa"/>
          </w:tcPr>
          <w:p w14:paraId="207B45BA" w14:textId="77777777" w:rsidR="00062CEE" w:rsidRDefault="00FB2F6C" w:rsidP="00062CEE">
            <w:pPr>
              <w:spacing w:after="0" w:line="240" w:lineRule="auto"/>
              <w:rPr>
                <w:sz w:val="24"/>
                <w:szCs w:val="24"/>
              </w:rPr>
            </w:pPr>
            <w:r>
              <w:rPr>
                <w:sz w:val="24"/>
                <w:szCs w:val="24"/>
              </w:rPr>
              <w:t>Pg. 32-33 Who is the speaker in the story? (ELD: Who is telling the story?) How do you know?</w:t>
            </w:r>
            <w:r w:rsidR="005E6838">
              <w:rPr>
                <w:sz w:val="24"/>
                <w:szCs w:val="24"/>
              </w:rPr>
              <w:t xml:space="preserve"> What is the name for this kind of narration? How does this compare to the type of narrator found in [Insert name of last story read]?</w:t>
            </w:r>
            <w:r>
              <w:rPr>
                <w:sz w:val="24"/>
                <w:szCs w:val="24"/>
              </w:rPr>
              <w:t xml:space="preserve"> </w:t>
            </w:r>
            <w:r w:rsidRPr="00FB2F6C">
              <w:rPr>
                <w:b/>
                <w:sz w:val="24"/>
                <w:szCs w:val="24"/>
              </w:rPr>
              <w:t>or</w:t>
            </w:r>
            <w:r>
              <w:rPr>
                <w:b/>
                <w:sz w:val="24"/>
                <w:szCs w:val="24"/>
              </w:rPr>
              <w:t xml:space="preserve"> </w:t>
            </w:r>
            <w:r>
              <w:rPr>
                <w:sz w:val="24"/>
                <w:szCs w:val="24"/>
              </w:rPr>
              <w:t>What pronouns does the author use to help you decide who is telling the story?</w:t>
            </w:r>
            <w:r w:rsidR="00062CEE">
              <w:rPr>
                <w:sz w:val="24"/>
                <w:szCs w:val="24"/>
              </w:rPr>
              <w:t>)</w:t>
            </w:r>
            <w:r>
              <w:rPr>
                <w:sz w:val="24"/>
                <w:szCs w:val="24"/>
              </w:rPr>
              <w:t xml:space="preserve">                                                                                  </w:t>
            </w:r>
          </w:p>
          <w:p w14:paraId="342EB0A3" w14:textId="77777777" w:rsidR="00062CEE" w:rsidRDefault="00062CEE" w:rsidP="00062CEE">
            <w:pPr>
              <w:spacing w:after="0" w:line="240" w:lineRule="auto"/>
              <w:rPr>
                <w:sz w:val="24"/>
                <w:szCs w:val="24"/>
              </w:rPr>
            </w:pPr>
          </w:p>
          <w:p w14:paraId="7E3B1C4D" w14:textId="77777777" w:rsidR="00B06A1F" w:rsidRPr="00CD6B7F" w:rsidRDefault="00062CEE" w:rsidP="00795352">
            <w:pPr>
              <w:spacing w:after="0" w:line="240" w:lineRule="auto"/>
              <w:rPr>
                <w:sz w:val="24"/>
                <w:szCs w:val="24"/>
              </w:rPr>
            </w:pPr>
            <w:r>
              <w:rPr>
                <w:sz w:val="24"/>
                <w:szCs w:val="24"/>
              </w:rPr>
              <w:t xml:space="preserve">Reread page 33. </w:t>
            </w:r>
            <w:r w:rsidR="000B31AA">
              <w:rPr>
                <w:sz w:val="24"/>
                <w:szCs w:val="24"/>
              </w:rPr>
              <w:t>What word helps us predict that Toto might get into some trouble?</w:t>
            </w:r>
            <w:r w:rsidR="009C23F8">
              <w:rPr>
                <w:sz w:val="24"/>
                <w:szCs w:val="24"/>
              </w:rPr>
              <w:t xml:space="preserve"> </w:t>
            </w:r>
          </w:p>
        </w:tc>
        <w:tc>
          <w:tcPr>
            <w:tcW w:w="6449" w:type="dxa"/>
          </w:tcPr>
          <w:p w14:paraId="3CB9B3ED" w14:textId="77777777" w:rsidR="00FB2F6C" w:rsidRDefault="00FB2F6C" w:rsidP="005B6C42">
            <w:pPr>
              <w:spacing w:after="0" w:line="240" w:lineRule="auto"/>
              <w:rPr>
                <w:sz w:val="24"/>
                <w:szCs w:val="24"/>
              </w:rPr>
            </w:pPr>
            <w:r>
              <w:rPr>
                <w:sz w:val="24"/>
                <w:szCs w:val="24"/>
              </w:rPr>
              <w:t>Third person narration                                                                          Pronouns: he, his</w:t>
            </w:r>
          </w:p>
          <w:p w14:paraId="3B3871FA" w14:textId="77777777" w:rsidR="005E6838" w:rsidRDefault="005E6838" w:rsidP="005B6C42">
            <w:pPr>
              <w:spacing w:after="0" w:line="240" w:lineRule="auto"/>
              <w:rPr>
                <w:sz w:val="24"/>
                <w:szCs w:val="24"/>
              </w:rPr>
            </w:pPr>
          </w:p>
          <w:p w14:paraId="7F79465A" w14:textId="77777777" w:rsidR="00FB2F6C" w:rsidRDefault="005E6838" w:rsidP="005B6C42">
            <w:pPr>
              <w:spacing w:after="0" w:line="240" w:lineRule="auto"/>
              <w:rPr>
                <w:sz w:val="24"/>
                <w:szCs w:val="24"/>
              </w:rPr>
            </w:pPr>
            <w:r>
              <w:rPr>
                <w:sz w:val="24"/>
                <w:szCs w:val="24"/>
              </w:rPr>
              <w:t>[Insert type of narration found in previous story.]</w:t>
            </w:r>
          </w:p>
          <w:p w14:paraId="6A8CF649" w14:textId="77777777" w:rsidR="00062CEE" w:rsidRDefault="00062CEE" w:rsidP="005B6C42">
            <w:pPr>
              <w:spacing w:after="0" w:line="240" w:lineRule="auto"/>
              <w:rPr>
                <w:sz w:val="24"/>
                <w:szCs w:val="24"/>
              </w:rPr>
            </w:pPr>
          </w:p>
          <w:p w14:paraId="3CD137A5" w14:textId="77777777" w:rsidR="00CD6B7F" w:rsidRPr="00B06A1F" w:rsidRDefault="004B4B1C" w:rsidP="005B6C42">
            <w:pPr>
              <w:spacing w:after="0" w:line="240" w:lineRule="auto"/>
              <w:rPr>
                <w:b/>
                <w:sz w:val="24"/>
                <w:szCs w:val="24"/>
              </w:rPr>
            </w:pPr>
            <w:r>
              <w:rPr>
                <w:sz w:val="24"/>
                <w:szCs w:val="24"/>
              </w:rPr>
              <w:t xml:space="preserve">“On a saucer shaped plain sheltered by the ring of blue and purple hills lived a </w:t>
            </w:r>
            <w:r w:rsidRPr="004B4B1C">
              <w:rPr>
                <w:b/>
                <w:sz w:val="24"/>
                <w:szCs w:val="24"/>
              </w:rPr>
              <w:t>curious</w:t>
            </w:r>
            <w:r>
              <w:rPr>
                <w:sz w:val="24"/>
                <w:szCs w:val="24"/>
              </w:rPr>
              <w:t xml:space="preserve"> little elephant.”  </w:t>
            </w:r>
            <w:r w:rsidR="009C23F8">
              <w:rPr>
                <w:sz w:val="24"/>
                <w:szCs w:val="24"/>
              </w:rPr>
              <w:t>curious</w:t>
            </w:r>
          </w:p>
        </w:tc>
      </w:tr>
      <w:tr w:rsidR="00CD6B7F" w:rsidRPr="00CD6B7F" w14:paraId="0FFEE516" w14:textId="77777777">
        <w:trPr>
          <w:trHeight w:val="147"/>
        </w:trPr>
        <w:tc>
          <w:tcPr>
            <w:tcW w:w="6449" w:type="dxa"/>
          </w:tcPr>
          <w:p w14:paraId="49998ACE" w14:textId="77777777" w:rsidR="00CD6B7F" w:rsidRPr="00CD6B7F" w:rsidRDefault="00062CEE" w:rsidP="00B06A1F">
            <w:pPr>
              <w:spacing w:after="0" w:line="240" w:lineRule="auto"/>
              <w:rPr>
                <w:sz w:val="24"/>
                <w:szCs w:val="24"/>
              </w:rPr>
            </w:pPr>
            <w:r>
              <w:rPr>
                <w:sz w:val="24"/>
                <w:szCs w:val="24"/>
              </w:rPr>
              <w:t xml:space="preserve">Pg. 34 </w:t>
            </w:r>
            <w:r w:rsidR="00B06A1F">
              <w:rPr>
                <w:sz w:val="24"/>
                <w:szCs w:val="24"/>
              </w:rPr>
              <w:t>R</w:t>
            </w:r>
            <w:r w:rsidR="004B4B1C">
              <w:rPr>
                <w:sz w:val="24"/>
                <w:szCs w:val="24"/>
              </w:rPr>
              <w:t>er</w:t>
            </w:r>
            <w:r w:rsidR="00B06A1F">
              <w:rPr>
                <w:sz w:val="24"/>
                <w:szCs w:val="24"/>
              </w:rPr>
              <w:t xml:space="preserve">ead the following sentence: </w:t>
            </w:r>
            <w:r w:rsidR="000B31AA">
              <w:rPr>
                <w:sz w:val="24"/>
                <w:szCs w:val="24"/>
              </w:rPr>
              <w:t>“But sometimes Toto looked toward the blue and purple hills in the distance and wondered what lay behind their rounded crests.” What can you predict that Toto might do because he is cur</w:t>
            </w:r>
            <w:r w:rsidR="00F83FB3">
              <w:rPr>
                <w:sz w:val="24"/>
                <w:szCs w:val="24"/>
              </w:rPr>
              <w:t>i</w:t>
            </w:r>
            <w:r w:rsidR="000B31AA">
              <w:rPr>
                <w:sz w:val="24"/>
                <w:szCs w:val="24"/>
              </w:rPr>
              <w:t>ous?</w:t>
            </w:r>
          </w:p>
        </w:tc>
        <w:tc>
          <w:tcPr>
            <w:tcW w:w="6449" w:type="dxa"/>
          </w:tcPr>
          <w:p w14:paraId="226ECEC3" w14:textId="77777777" w:rsidR="00CD6B7F" w:rsidRPr="00CD6B7F" w:rsidRDefault="000B31AA" w:rsidP="005B6C42">
            <w:pPr>
              <w:spacing w:after="0" w:line="240" w:lineRule="auto"/>
              <w:rPr>
                <w:sz w:val="24"/>
                <w:szCs w:val="24"/>
              </w:rPr>
            </w:pPr>
            <w:r>
              <w:rPr>
                <w:sz w:val="24"/>
                <w:szCs w:val="24"/>
              </w:rPr>
              <w:t xml:space="preserve"> Since Toto is a curious elephant, he might wander off and try to find what lies beyond the mountains.</w:t>
            </w:r>
          </w:p>
        </w:tc>
      </w:tr>
      <w:tr w:rsidR="00CD6B7F" w:rsidRPr="00CD6B7F" w14:paraId="3DA5E50B" w14:textId="77777777">
        <w:trPr>
          <w:trHeight w:val="147"/>
        </w:trPr>
        <w:tc>
          <w:tcPr>
            <w:tcW w:w="6449" w:type="dxa"/>
          </w:tcPr>
          <w:p w14:paraId="40A73317" w14:textId="77777777" w:rsidR="00177848" w:rsidRPr="00CD6B7F" w:rsidRDefault="00B06A1F" w:rsidP="005B6C42">
            <w:pPr>
              <w:spacing w:after="0" w:line="240" w:lineRule="auto"/>
              <w:rPr>
                <w:sz w:val="24"/>
                <w:szCs w:val="24"/>
              </w:rPr>
            </w:pPr>
            <w:r>
              <w:rPr>
                <w:sz w:val="24"/>
                <w:szCs w:val="24"/>
              </w:rPr>
              <w:t>Pg</w:t>
            </w:r>
            <w:r w:rsidR="000B31AA">
              <w:rPr>
                <w:sz w:val="24"/>
                <w:szCs w:val="24"/>
              </w:rPr>
              <w:t>.</w:t>
            </w:r>
            <w:r>
              <w:rPr>
                <w:sz w:val="24"/>
                <w:szCs w:val="24"/>
              </w:rPr>
              <w:t xml:space="preserve"> 34-5 </w:t>
            </w:r>
            <w:r w:rsidR="00F83FB3">
              <w:rPr>
                <w:sz w:val="24"/>
                <w:szCs w:val="24"/>
              </w:rPr>
              <w:t xml:space="preserve">What kinds of things did Toto and </w:t>
            </w:r>
            <w:proofErr w:type="spellStart"/>
            <w:r w:rsidR="00F83FB3">
              <w:rPr>
                <w:sz w:val="24"/>
                <w:szCs w:val="24"/>
              </w:rPr>
              <w:t>Suku</w:t>
            </w:r>
            <w:proofErr w:type="spellEnd"/>
            <w:r w:rsidR="00F83FB3">
              <w:rPr>
                <w:sz w:val="24"/>
                <w:szCs w:val="24"/>
              </w:rPr>
              <w:t xml:space="preserve"> learn as they were growing up?</w:t>
            </w:r>
            <w:r w:rsidR="004B4B1C">
              <w:rPr>
                <w:sz w:val="24"/>
                <w:szCs w:val="24"/>
              </w:rPr>
              <w:t xml:space="preserve"> Give examples from the text</w:t>
            </w:r>
            <w:r w:rsidR="00062CEE">
              <w:rPr>
                <w:sz w:val="24"/>
                <w:szCs w:val="24"/>
              </w:rPr>
              <w:t xml:space="preserve">. </w:t>
            </w:r>
            <w:r w:rsidR="004B4B1C">
              <w:rPr>
                <w:sz w:val="24"/>
                <w:szCs w:val="24"/>
              </w:rPr>
              <w:t>What does this tell you about both characters?</w:t>
            </w:r>
          </w:p>
        </w:tc>
        <w:tc>
          <w:tcPr>
            <w:tcW w:w="6449" w:type="dxa"/>
          </w:tcPr>
          <w:p w14:paraId="695FD8BD" w14:textId="77777777" w:rsidR="00CD6B7F" w:rsidRDefault="00F83FB3" w:rsidP="00785017">
            <w:pPr>
              <w:spacing w:after="0" w:line="240" w:lineRule="auto"/>
              <w:rPr>
                <w:sz w:val="24"/>
                <w:szCs w:val="24"/>
              </w:rPr>
            </w:pPr>
            <w:r>
              <w:rPr>
                <w:sz w:val="24"/>
                <w:szCs w:val="24"/>
              </w:rPr>
              <w:t xml:space="preserve">Toto learned what was safe to eat, how to recognize danger, and how to keep the flies </w:t>
            </w:r>
            <w:proofErr w:type="gramStart"/>
            <w:r>
              <w:rPr>
                <w:sz w:val="24"/>
                <w:szCs w:val="24"/>
              </w:rPr>
              <w:t>off of</w:t>
            </w:r>
            <w:proofErr w:type="gramEnd"/>
            <w:r>
              <w:rPr>
                <w:sz w:val="24"/>
                <w:szCs w:val="24"/>
              </w:rPr>
              <w:t xml:space="preserve"> him. </w:t>
            </w:r>
            <w:proofErr w:type="spellStart"/>
            <w:r>
              <w:rPr>
                <w:sz w:val="24"/>
                <w:szCs w:val="24"/>
              </w:rPr>
              <w:t>Suku</w:t>
            </w:r>
            <w:proofErr w:type="spellEnd"/>
            <w:r>
              <w:rPr>
                <w:sz w:val="24"/>
                <w:szCs w:val="24"/>
              </w:rPr>
              <w:t xml:space="preserve"> learned to help his mother</w:t>
            </w:r>
            <w:r w:rsidR="00B06A1F">
              <w:rPr>
                <w:sz w:val="24"/>
                <w:szCs w:val="24"/>
              </w:rPr>
              <w:t xml:space="preserve"> by carrying water and collecting dung,</w:t>
            </w:r>
            <w:r>
              <w:rPr>
                <w:sz w:val="24"/>
                <w:szCs w:val="24"/>
              </w:rPr>
              <w:t xml:space="preserve"> and</w:t>
            </w:r>
            <w:r w:rsidR="00785017">
              <w:rPr>
                <w:sz w:val="24"/>
                <w:szCs w:val="24"/>
              </w:rPr>
              <w:t xml:space="preserve"> he helped </w:t>
            </w:r>
            <w:r w:rsidR="00785017">
              <w:rPr>
                <w:sz w:val="24"/>
                <w:szCs w:val="24"/>
              </w:rPr>
              <w:lastRenderedPageBreak/>
              <w:t>his father pen the</w:t>
            </w:r>
            <w:r>
              <w:rPr>
                <w:sz w:val="24"/>
                <w:szCs w:val="24"/>
              </w:rPr>
              <w:t xml:space="preserve"> cattle </w:t>
            </w:r>
            <w:r w:rsidR="00785017">
              <w:rPr>
                <w:sz w:val="24"/>
                <w:szCs w:val="24"/>
              </w:rPr>
              <w:t>and goats.</w:t>
            </w:r>
          </w:p>
          <w:p w14:paraId="1D0AAD45" w14:textId="77777777" w:rsidR="004B4B1C" w:rsidRPr="00CD6B7F" w:rsidRDefault="004B4B1C" w:rsidP="00785017">
            <w:pPr>
              <w:spacing w:after="0" w:line="240" w:lineRule="auto"/>
              <w:rPr>
                <w:sz w:val="24"/>
                <w:szCs w:val="24"/>
              </w:rPr>
            </w:pPr>
            <w:r>
              <w:rPr>
                <w:sz w:val="24"/>
                <w:szCs w:val="24"/>
              </w:rPr>
              <w:t xml:space="preserve">Both characters </w:t>
            </w:r>
            <w:r w:rsidR="00864076">
              <w:rPr>
                <w:sz w:val="24"/>
                <w:szCs w:val="24"/>
              </w:rPr>
              <w:t>were observant and mimicked their parents</w:t>
            </w:r>
          </w:p>
        </w:tc>
      </w:tr>
      <w:tr w:rsidR="00CD6B7F" w:rsidRPr="00CD6B7F" w14:paraId="75B6895E" w14:textId="77777777">
        <w:trPr>
          <w:trHeight w:val="147"/>
        </w:trPr>
        <w:tc>
          <w:tcPr>
            <w:tcW w:w="6449" w:type="dxa"/>
          </w:tcPr>
          <w:p w14:paraId="20509A95" w14:textId="77777777" w:rsidR="00864076" w:rsidRPr="00CD6B7F" w:rsidRDefault="00785017" w:rsidP="005B6C42">
            <w:pPr>
              <w:spacing w:after="0" w:line="240" w:lineRule="auto"/>
              <w:rPr>
                <w:sz w:val="24"/>
                <w:szCs w:val="24"/>
              </w:rPr>
            </w:pPr>
            <w:r>
              <w:rPr>
                <w:sz w:val="24"/>
                <w:szCs w:val="24"/>
              </w:rPr>
              <w:lastRenderedPageBreak/>
              <w:t xml:space="preserve">Pg. 35 </w:t>
            </w:r>
            <w:r w:rsidR="003C632E">
              <w:rPr>
                <w:sz w:val="24"/>
                <w:szCs w:val="24"/>
              </w:rPr>
              <w:t xml:space="preserve">Why doesn’t </w:t>
            </w:r>
            <w:proofErr w:type="spellStart"/>
            <w:r w:rsidR="003C632E">
              <w:rPr>
                <w:sz w:val="24"/>
                <w:szCs w:val="24"/>
              </w:rPr>
              <w:t>Suku</w:t>
            </w:r>
            <w:proofErr w:type="spellEnd"/>
            <w:r w:rsidR="003C632E">
              <w:rPr>
                <w:sz w:val="24"/>
                <w:szCs w:val="24"/>
              </w:rPr>
              <w:t xml:space="preserve"> go into the bush with the other boys in his village?</w:t>
            </w:r>
          </w:p>
        </w:tc>
        <w:tc>
          <w:tcPr>
            <w:tcW w:w="6449" w:type="dxa"/>
          </w:tcPr>
          <w:p w14:paraId="4F4719D3" w14:textId="77777777" w:rsidR="00CD6B7F" w:rsidRPr="00CD6B7F" w:rsidRDefault="003C632E" w:rsidP="005B6C42">
            <w:pPr>
              <w:spacing w:after="0" w:line="240" w:lineRule="auto"/>
              <w:rPr>
                <w:sz w:val="24"/>
                <w:szCs w:val="24"/>
              </w:rPr>
            </w:pPr>
            <w:r>
              <w:rPr>
                <w:sz w:val="24"/>
                <w:szCs w:val="24"/>
              </w:rPr>
              <w:t>He was afraid to face the lions</w:t>
            </w:r>
            <w:r w:rsidR="00785017">
              <w:rPr>
                <w:sz w:val="24"/>
                <w:szCs w:val="24"/>
              </w:rPr>
              <w:t xml:space="preserve"> with nothing but a stick or crude iron spear.</w:t>
            </w:r>
          </w:p>
        </w:tc>
      </w:tr>
      <w:tr w:rsidR="00CD6B7F" w:rsidRPr="00CD6B7F" w14:paraId="6DC68907" w14:textId="77777777">
        <w:trPr>
          <w:trHeight w:val="147"/>
        </w:trPr>
        <w:tc>
          <w:tcPr>
            <w:tcW w:w="6449" w:type="dxa"/>
          </w:tcPr>
          <w:p w14:paraId="76C0D38E" w14:textId="77777777" w:rsidR="00177848" w:rsidRDefault="00785017" w:rsidP="005B6C42">
            <w:pPr>
              <w:spacing w:after="0" w:line="240" w:lineRule="auto"/>
              <w:rPr>
                <w:sz w:val="24"/>
                <w:szCs w:val="24"/>
              </w:rPr>
            </w:pPr>
            <w:r>
              <w:rPr>
                <w:sz w:val="24"/>
                <w:szCs w:val="24"/>
              </w:rPr>
              <w:t xml:space="preserve">Pg. 36 </w:t>
            </w:r>
            <w:r w:rsidR="003C632E">
              <w:rPr>
                <w:sz w:val="24"/>
                <w:szCs w:val="24"/>
              </w:rPr>
              <w:t xml:space="preserve">What does </w:t>
            </w:r>
            <w:proofErr w:type="spellStart"/>
            <w:r w:rsidR="003C632E">
              <w:rPr>
                <w:sz w:val="24"/>
                <w:szCs w:val="24"/>
              </w:rPr>
              <w:t>Suku’s</w:t>
            </w:r>
            <w:proofErr w:type="spellEnd"/>
            <w:r w:rsidR="003C632E">
              <w:rPr>
                <w:sz w:val="24"/>
                <w:szCs w:val="24"/>
              </w:rPr>
              <w:t xml:space="preserve"> dad mean when he says</w:t>
            </w:r>
            <w:r w:rsidR="00B631C8">
              <w:rPr>
                <w:sz w:val="24"/>
                <w:szCs w:val="24"/>
              </w:rPr>
              <w:t>,</w:t>
            </w:r>
            <w:r w:rsidR="003C632E">
              <w:rPr>
                <w:sz w:val="24"/>
                <w:szCs w:val="24"/>
              </w:rPr>
              <w:t xml:space="preserve"> “Courage sometimes comes with need”? </w:t>
            </w:r>
          </w:p>
          <w:p w14:paraId="5E80EAE4" w14:textId="77777777" w:rsidR="00177848" w:rsidRPr="00CD6B7F" w:rsidRDefault="00177848" w:rsidP="005B6C42">
            <w:pPr>
              <w:spacing w:after="0" w:line="240" w:lineRule="auto"/>
              <w:rPr>
                <w:sz w:val="24"/>
                <w:szCs w:val="24"/>
              </w:rPr>
            </w:pPr>
          </w:p>
        </w:tc>
        <w:tc>
          <w:tcPr>
            <w:tcW w:w="6449" w:type="dxa"/>
          </w:tcPr>
          <w:p w14:paraId="12C013DC" w14:textId="77777777" w:rsidR="00CD6B7F" w:rsidRPr="00CD6B7F" w:rsidRDefault="003C632E" w:rsidP="00785017">
            <w:pPr>
              <w:spacing w:after="0" w:line="240" w:lineRule="auto"/>
              <w:rPr>
                <w:sz w:val="24"/>
                <w:szCs w:val="24"/>
              </w:rPr>
            </w:pPr>
            <w:r>
              <w:rPr>
                <w:sz w:val="24"/>
                <w:szCs w:val="24"/>
              </w:rPr>
              <w:t xml:space="preserve">His dad knows that </w:t>
            </w:r>
            <w:proofErr w:type="spellStart"/>
            <w:r>
              <w:rPr>
                <w:sz w:val="24"/>
                <w:szCs w:val="24"/>
              </w:rPr>
              <w:t>Suku</w:t>
            </w:r>
            <w:proofErr w:type="spellEnd"/>
            <w:r>
              <w:rPr>
                <w:sz w:val="24"/>
                <w:szCs w:val="24"/>
              </w:rPr>
              <w:t xml:space="preserve"> may be timid now, but someday he will be brave when he is in a situation whe</w:t>
            </w:r>
            <w:r w:rsidR="00785017">
              <w:rPr>
                <w:sz w:val="24"/>
                <w:szCs w:val="24"/>
              </w:rPr>
              <w:t>re</w:t>
            </w:r>
            <w:r>
              <w:rPr>
                <w:sz w:val="24"/>
                <w:szCs w:val="24"/>
              </w:rPr>
              <w:t xml:space="preserve"> he needs to be brave.</w:t>
            </w:r>
            <w:r w:rsidR="00864076">
              <w:rPr>
                <w:sz w:val="24"/>
                <w:szCs w:val="24"/>
              </w:rPr>
              <w:t xml:space="preserve">  </w:t>
            </w:r>
            <w:proofErr w:type="spellStart"/>
            <w:r w:rsidR="00864076">
              <w:rPr>
                <w:sz w:val="24"/>
                <w:szCs w:val="24"/>
              </w:rPr>
              <w:t>Suku</w:t>
            </w:r>
            <w:proofErr w:type="spellEnd"/>
            <w:r w:rsidR="00864076">
              <w:rPr>
                <w:sz w:val="24"/>
                <w:szCs w:val="24"/>
              </w:rPr>
              <w:t xml:space="preserve"> will face danger with courage when he needs to.</w:t>
            </w:r>
          </w:p>
        </w:tc>
      </w:tr>
      <w:tr w:rsidR="00CD6B7F" w:rsidRPr="00CD6B7F" w14:paraId="50AC7FC3" w14:textId="77777777">
        <w:trPr>
          <w:trHeight w:val="1430"/>
        </w:trPr>
        <w:tc>
          <w:tcPr>
            <w:tcW w:w="6449" w:type="dxa"/>
          </w:tcPr>
          <w:p w14:paraId="7483D4E4" w14:textId="77777777" w:rsidR="00CD6B7F" w:rsidRPr="00CD6B7F" w:rsidRDefault="00785017" w:rsidP="005B6C42">
            <w:pPr>
              <w:spacing w:after="0" w:line="240" w:lineRule="auto"/>
              <w:rPr>
                <w:sz w:val="24"/>
                <w:szCs w:val="24"/>
              </w:rPr>
            </w:pPr>
            <w:r>
              <w:rPr>
                <w:sz w:val="24"/>
                <w:szCs w:val="24"/>
              </w:rPr>
              <w:t>Pg</w:t>
            </w:r>
            <w:r w:rsidR="003C632E">
              <w:rPr>
                <w:sz w:val="24"/>
                <w:szCs w:val="24"/>
              </w:rPr>
              <w:t>.</w:t>
            </w:r>
            <w:r>
              <w:rPr>
                <w:sz w:val="24"/>
                <w:szCs w:val="24"/>
              </w:rPr>
              <w:t>38</w:t>
            </w:r>
            <w:r w:rsidR="00062CEE">
              <w:rPr>
                <w:sz w:val="24"/>
                <w:szCs w:val="24"/>
              </w:rPr>
              <w:t xml:space="preserve"> </w:t>
            </w:r>
            <w:r w:rsidR="003C632E">
              <w:rPr>
                <w:sz w:val="24"/>
                <w:szCs w:val="24"/>
              </w:rPr>
              <w:t xml:space="preserve">What </w:t>
            </w:r>
            <w:r>
              <w:rPr>
                <w:sz w:val="24"/>
                <w:szCs w:val="24"/>
              </w:rPr>
              <w:t>causes</w:t>
            </w:r>
            <w:r w:rsidR="003C632E">
              <w:rPr>
                <w:sz w:val="24"/>
                <w:szCs w:val="24"/>
              </w:rPr>
              <w:t xml:space="preserve"> </w:t>
            </w:r>
            <w:proofErr w:type="spellStart"/>
            <w:r w:rsidR="003C632E">
              <w:rPr>
                <w:sz w:val="24"/>
                <w:szCs w:val="24"/>
              </w:rPr>
              <w:t>Suku</w:t>
            </w:r>
            <w:proofErr w:type="spellEnd"/>
            <w:r w:rsidR="003C632E">
              <w:rPr>
                <w:sz w:val="24"/>
                <w:szCs w:val="24"/>
              </w:rPr>
              <w:t xml:space="preserve"> to wake up early in the morning?</w:t>
            </w:r>
          </w:p>
        </w:tc>
        <w:tc>
          <w:tcPr>
            <w:tcW w:w="6449" w:type="dxa"/>
          </w:tcPr>
          <w:p w14:paraId="008B18B5" w14:textId="77777777" w:rsidR="00CD6B7F" w:rsidRDefault="003C632E" w:rsidP="005B6C42">
            <w:pPr>
              <w:spacing w:after="0" w:line="240" w:lineRule="auto"/>
              <w:rPr>
                <w:sz w:val="24"/>
                <w:szCs w:val="24"/>
              </w:rPr>
            </w:pPr>
            <w:r>
              <w:rPr>
                <w:sz w:val="24"/>
                <w:szCs w:val="24"/>
              </w:rPr>
              <w:t>He hears something that sounds like an elephant trumpeting.</w:t>
            </w:r>
          </w:p>
          <w:p w14:paraId="733F7E30" w14:textId="77777777" w:rsidR="00A31421" w:rsidRDefault="00B631C8" w:rsidP="00A31421">
            <w:pPr>
              <w:spacing w:after="0" w:line="240" w:lineRule="auto"/>
              <w:rPr>
                <w:sz w:val="24"/>
                <w:szCs w:val="24"/>
              </w:rPr>
            </w:pPr>
            <w:r w:rsidRPr="00B631C8">
              <w:rPr>
                <w:b/>
                <w:sz w:val="24"/>
                <w:szCs w:val="24"/>
                <w:u w:val="single"/>
              </w:rPr>
              <w:t>Since</w:t>
            </w:r>
            <w:r w:rsidR="00A31421">
              <w:rPr>
                <w:sz w:val="24"/>
                <w:szCs w:val="24"/>
              </w:rPr>
              <w:t xml:space="preserve"> </w:t>
            </w:r>
            <w:proofErr w:type="spellStart"/>
            <w:r w:rsidR="00A31421">
              <w:rPr>
                <w:sz w:val="24"/>
                <w:szCs w:val="24"/>
              </w:rPr>
              <w:t>Suku</w:t>
            </w:r>
            <w:proofErr w:type="spellEnd"/>
            <w:r w:rsidR="00A31421">
              <w:rPr>
                <w:sz w:val="24"/>
                <w:szCs w:val="24"/>
              </w:rPr>
              <w:t xml:space="preserve"> heard something that sounded like an elephant trumpeting, he awoke before dawn.</w:t>
            </w:r>
          </w:p>
          <w:p w14:paraId="65D8FE9B" w14:textId="77777777" w:rsidR="00A31421" w:rsidRPr="00CD6B7F" w:rsidRDefault="00A31421" w:rsidP="00A31421">
            <w:pPr>
              <w:spacing w:after="0" w:line="240" w:lineRule="auto"/>
              <w:rPr>
                <w:sz w:val="24"/>
                <w:szCs w:val="24"/>
              </w:rPr>
            </w:pPr>
            <w:proofErr w:type="spellStart"/>
            <w:r>
              <w:rPr>
                <w:sz w:val="24"/>
                <w:szCs w:val="24"/>
              </w:rPr>
              <w:t>Suku</w:t>
            </w:r>
            <w:proofErr w:type="spellEnd"/>
            <w:r>
              <w:rPr>
                <w:sz w:val="24"/>
                <w:szCs w:val="24"/>
              </w:rPr>
              <w:t xml:space="preserve"> awoke</w:t>
            </w:r>
            <w:r w:rsidR="00B631C8">
              <w:rPr>
                <w:sz w:val="24"/>
                <w:szCs w:val="24"/>
              </w:rPr>
              <w:t xml:space="preserve"> before dawn </w:t>
            </w:r>
            <w:r w:rsidR="00B631C8" w:rsidRPr="00B631C8">
              <w:rPr>
                <w:b/>
                <w:sz w:val="24"/>
                <w:szCs w:val="24"/>
                <w:u w:val="single"/>
              </w:rPr>
              <w:t>because</w:t>
            </w:r>
            <w:r w:rsidR="00B631C8">
              <w:rPr>
                <w:sz w:val="24"/>
                <w:szCs w:val="24"/>
              </w:rPr>
              <w:t xml:space="preserve"> he heard something that sounded like an elephant trumpeting. (This is a good stopping point to practice underlined linking words-</w:t>
            </w:r>
            <w:r w:rsidR="00B631C8" w:rsidRPr="00B631C8">
              <w:rPr>
                <w:b/>
                <w:sz w:val="24"/>
                <w:szCs w:val="24"/>
                <w:u w:val="single"/>
              </w:rPr>
              <w:t>because, since</w:t>
            </w:r>
            <w:r w:rsidR="00B631C8">
              <w:rPr>
                <w:sz w:val="24"/>
                <w:szCs w:val="24"/>
              </w:rPr>
              <w:t>.)</w:t>
            </w:r>
          </w:p>
        </w:tc>
      </w:tr>
      <w:tr w:rsidR="00CD6B7F" w:rsidRPr="00CD6B7F" w14:paraId="01A263ED" w14:textId="77777777">
        <w:trPr>
          <w:trHeight w:val="901"/>
        </w:trPr>
        <w:tc>
          <w:tcPr>
            <w:tcW w:w="6449" w:type="dxa"/>
          </w:tcPr>
          <w:p w14:paraId="04AE348F" w14:textId="77777777" w:rsidR="00CD6B7F" w:rsidRDefault="00A31421" w:rsidP="005B6C42">
            <w:pPr>
              <w:spacing w:after="0" w:line="240" w:lineRule="auto"/>
              <w:rPr>
                <w:sz w:val="24"/>
                <w:szCs w:val="24"/>
              </w:rPr>
            </w:pPr>
            <w:r>
              <w:rPr>
                <w:sz w:val="24"/>
                <w:szCs w:val="24"/>
              </w:rPr>
              <w:t>Pg. 38-9 Where</w:t>
            </w:r>
            <w:r w:rsidR="003C632E">
              <w:rPr>
                <w:sz w:val="24"/>
                <w:szCs w:val="24"/>
              </w:rPr>
              <w:t xml:space="preserve"> is </w:t>
            </w:r>
            <w:proofErr w:type="spellStart"/>
            <w:r w:rsidR="003C632E">
              <w:rPr>
                <w:sz w:val="24"/>
                <w:szCs w:val="24"/>
              </w:rPr>
              <w:t>Suku</w:t>
            </w:r>
            <w:proofErr w:type="spellEnd"/>
            <w:r w:rsidR="003C632E">
              <w:rPr>
                <w:sz w:val="24"/>
                <w:szCs w:val="24"/>
              </w:rPr>
              <w:t xml:space="preserve"> supposed to be going when he finds Toto trapped in the snare?</w:t>
            </w:r>
            <w:r w:rsidR="00864076">
              <w:rPr>
                <w:sz w:val="24"/>
                <w:szCs w:val="24"/>
              </w:rPr>
              <w:t xml:space="preserve"> </w:t>
            </w:r>
          </w:p>
          <w:p w14:paraId="2A2307D3" w14:textId="77777777" w:rsidR="00062CEE" w:rsidRDefault="00062CEE" w:rsidP="005B6C42">
            <w:pPr>
              <w:spacing w:after="0" w:line="240" w:lineRule="auto"/>
              <w:rPr>
                <w:sz w:val="24"/>
                <w:szCs w:val="24"/>
              </w:rPr>
            </w:pPr>
          </w:p>
          <w:p w14:paraId="1CEFF422" w14:textId="77777777" w:rsidR="00864076" w:rsidRPr="00CD6B7F" w:rsidRDefault="00864076" w:rsidP="005B6C42">
            <w:pPr>
              <w:spacing w:after="0" w:line="240" w:lineRule="auto"/>
              <w:rPr>
                <w:sz w:val="24"/>
                <w:szCs w:val="24"/>
              </w:rPr>
            </w:pPr>
            <w:r>
              <w:rPr>
                <w:sz w:val="24"/>
                <w:szCs w:val="24"/>
              </w:rPr>
              <w:t xml:space="preserve">Although he is not following his mother’s directions, was his decision a good one? </w:t>
            </w:r>
            <w:r w:rsidR="006D24FD">
              <w:rPr>
                <w:sz w:val="24"/>
                <w:szCs w:val="24"/>
              </w:rPr>
              <w:t xml:space="preserve"> How does this show that </w:t>
            </w:r>
            <w:proofErr w:type="spellStart"/>
            <w:r w:rsidR="006D24FD">
              <w:rPr>
                <w:sz w:val="24"/>
                <w:szCs w:val="24"/>
              </w:rPr>
              <w:t>Suku</w:t>
            </w:r>
            <w:proofErr w:type="spellEnd"/>
            <w:r w:rsidR="006D24FD">
              <w:rPr>
                <w:sz w:val="24"/>
                <w:szCs w:val="24"/>
              </w:rPr>
              <w:t xml:space="preserve"> is taking a risk?</w:t>
            </w:r>
          </w:p>
        </w:tc>
        <w:tc>
          <w:tcPr>
            <w:tcW w:w="6449" w:type="dxa"/>
          </w:tcPr>
          <w:p w14:paraId="3C7584F5" w14:textId="77777777" w:rsidR="00CD6B7F" w:rsidRDefault="003C632E" w:rsidP="005B6C42">
            <w:pPr>
              <w:spacing w:after="0" w:line="240" w:lineRule="auto"/>
              <w:rPr>
                <w:sz w:val="24"/>
                <w:szCs w:val="24"/>
              </w:rPr>
            </w:pPr>
            <w:proofErr w:type="spellStart"/>
            <w:r>
              <w:rPr>
                <w:sz w:val="24"/>
                <w:szCs w:val="24"/>
              </w:rPr>
              <w:t>Suku</w:t>
            </w:r>
            <w:proofErr w:type="spellEnd"/>
            <w:r>
              <w:rPr>
                <w:sz w:val="24"/>
                <w:szCs w:val="24"/>
              </w:rPr>
              <w:t xml:space="preserve"> was supposed to go and cut some papyrus reeds near the river to help his mother fix the sleeping mats.</w:t>
            </w:r>
          </w:p>
          <w:p w14:paraId="037A8539" w14:textId="77777777" w:rsidR="00864076" w:rsidRPr="00864076" w:rsidRDefault="00864076" w:rsidP="005B6C42">
            <w:pPr>
              <w:spacing w:after="0" w:line="240" w:lineRule="auto"/>
              <w:rPr>
                <w:sz w:val="14"/>
                <w:szCs w:val="24"/>
              </w:rPr>
            </w:pPr>
          </w:p>
          <w:p w14:paraId="0E55837F" w14:textId="77777777" w:rsidR="00864076" w:rsidRPr="00CD6B7F" w:rsidRDefault="00864076" w:rsidP="005B6C42">
            <w:pPr>
              <w:spacing w:after="0" w:line="240" w:lineRule="auto"/>
              <w:rPr>
                <w:sz w:val="24"/>
                <w:szCs w:val="24"/>
              </w:rPr>
            </w:pPr>
            <w:r>
              <w:rPr>
                <w:sz w:val="24"/>
                <w:szCs w:val="24"/>
              </w:rPr>
              <w:t xml:space="preserve">He NEEDS to help someone or thing, so his decision is courageous and </w:t>
            </w:r>
            <w:r w:rsidR="00080EDD">
              <w:rPr>
                <w:sz w:val="24"/>
                <w:szCs w:val="24"/>
              </w:rPr>
              <w:t>valid.</w:t>
            </w:r>
          </w:p>
        </w:tc>
      </w:tr>
      <w:tr w:rsidR="00CD6B7F" w:rsidRPr="00CD6B7F" w14:paraId="1C26EAF9" w14:textId="77777777">
        <w:trPr>
          <w:trHeight w:val="728"/>
        </w:trPr>
        <w:tc>
          <w:tcPr>
            <w:tcW w:w="6449" w:type="dxa"/>
          </w:tcPr>
          <w:p w14:paraId="4DE024D5" w14:textId="77777777" w:rsidR="00CD6B7F" w:rsidRPr="00CD6B7F" w:rsidRDefault="006D24FD" w:rsidP="00062CEE">
            <w:pPr>
              <w:spacing w:after="0" w:line="240" w:lineRule="auto"/>
              <w:rPr>
                <w:sz w:val="24"/>
                <w:szCs w:val="24"/>
              </w:rPr>
            </w:pPr>
            <w:r w:rsidRPr="006D24FD">
              <w:rPr>
                <w:sz w:val="24"/>
                <w:szCs w:val="24"/>
              </w:rPr>
              <w:t xml:space="preserve">Look back at </w:t>
            </w:r>
            <w:r w:rsidR="00062CEE">
              <w:rPr>
                <w:sz w:val="24"/>
                <w:szCs w:val="24"/>
              </w:rPr>
              <w:t>pages 42-43</w:t>
            </w:r>
            <w:r w:rsidRPr="006D24FD">
              <w:rPr>
                <w:sz w:val="24"/>
                <w:szCs w:val="24"/>
              </w:rPr>
              <w:t xml:space="preserve">. </w:t>
            </w:r>
            <w:r w:rsidR="00BD6DC7">
              <w:rPr>
                <w:sz w:val="24"/>
                <w:szCs w:val="24"/>
              </w:rPr>
              <w:t xml:space="preserve">What did Toto and </w:t>
            </w:r>
            <w:proofErr w:type="spellStart"/>
            <w:r w:rsidR="00BD6DC7">
              <w:rPr>
                <w:sz w:val="24"/>
                <w:szCs w:val="24"/>
              </w:rPr>
              <w:t>Suku</w:t>
            </w:r>
            <w:proofErr w:type="spellEnd"/>
            <w:r w:rsidR="00BD6DC7">
              <w:rPr>
                <w:sz w:val="24"/>
                <w:szCs w:val="24"/>
              </w:rPr>
              <w:t xml:space="preserve"> do to show that they were brave enough to face the lion?</w:t>
            </w:r>
          </w:p>
        </w:tc>
        <w:tc>
          <w:tcPr>
            <w:tcW w:w="6449" w:type="dxa"/>
          </w:tcPr>
          <w:p w14:paraId="2AF1DFE4" w14:textId="77777777" w:rsidR="00CD6B7F" w:rsidRPr="00CD6B7F" w:rsidRDefault="00BD6DC7" w:rsidP="00E37867">
            <w:pPr>
              <w:spacing w:after="0" w:line="240" w:lineRule="auto"/>
              <w:rPr>
                <w:sz w:val="24"/>
                <w:szCs w:val="24"/>
              </w:rPr>
            </w:pPr>
            <w:proofErr w:type="spellStart"/>
            <w:r>
              <w:rPr>
                <w:sz w:val="24"/>
                <w:szCs w:val="24"/>
              </w:rPr>
              <w:t>Suku</w:t>
            </w:r>
            <w:proofErr w:type="spellEnd"/>
            <w:r>
              <w:rPr>
                <w:sz w:val="24"/>
                <w:szCs w:val="24"/>
              </w:rPr>
              <w:t xml:space="preserve"> decided he would try to use his small knife if he had to defend himself, and Toto raised his trunk and spread his ears</w:t>
            </w:r>
            <w:r w:rsidR="00E37867">
              <w:rPr>
                <w:sz w:val="24"/>
                <w:szCs w:val="24"/>
              </w:rPr>
              <w:t xml:space="preserve"> to appear larger.</w:t>
            </w:r>
          </w:p>
        </w:tc>
      </w:tr>
      <w:tr w:rsidR="00CD6B7F" w:rsidRPr="00CD6B7F" w14:paraId="47B2FC48" w14:textId="77777777">
        <w:trPr>
          <w:trHeight w:val="566"/>
        </w:trPr>
        <w:tc>
          <w:tcPr>
            <w:tcW w:w="6449" w:type="dxa"/>
          </w:tcPr>
          <w:p w14:paraId="1C110E54" w14:textId="77777777" w:rsidR="00CD6B7F" w:rsidRPr="00CD6B7F" w:rsidRDefault="008E0AF8" w:rsidP="00CD2F08">
            <w:pPr>
              <w:spacing w:after="0" w:line="240" w:lineRule="auto"/>
              <w:rPr>
                <w:sz w:val="24"/>
                <w:szCs w:val="24"/>
              </w:rPr>
            </w:pPr>
            <w:r>
              <w:rPr>
                <w:sz w:val="24"/>
                <w:szCs w:val="24"/>
              </w:rPr>
              <w:t xml:space="preserve">Pg. 45 What clues </w:t>
            </w:r>
            <w:r w:rsidR="00CD2F08">
              <w:rPr>
                <w:sz w:val="24"/>
                <w:szCs w:val="24"/>
              </w:rPr>
              <w:t>tell us that Toto is happy to be home?</w:t>
            </w:r>
          </w:p>
        </w:tc>
        <w:tc>
          <w:tcPr>
            <w:tcW w:w="6449" w:type="dxa"/>
          </w:tcPr>
          <w:p w14:paraId="555F6503" w14:textId="77777777" w:rsidR="00CD6B7F" w:rsidRPr="00CD6B7F" w:rsidRDefault="00BD6DC7" w:rsidP="00CD2F08">
            <w:pPr>
              <w:spacing w:after="0" w:line="240" w:lineRule="auto"/>
              <w:rPr>
                <w:sz w:val="24"/>
                <w:szCs w:val="24"/>
              </w:rPr>
            </w:pPr>
            <w:r>
              <w:rPr>
                <w:sz w:val="24"/>
                <w:szCs w:val="24"/>
              </w:rPr>
              <w:t xml:space="preserve"> </w:t>
            </w:r>
            <w:r w:rsidR="00CD2F08">
              <w:rPr>
                <w:sz w:val="24"/>
                <w:szCs w:val="24"/>
              </w:rPr>
              <w:t>Toto is nuzzled against his mother and does not envy the birds and sun anymore.</w:t>
            </w:r>
          </w:p>
        </w:tc>
      </w:tr>
    </w:tbl>
    <w:p w14:paraId="388527FB" w14:textId="77777777" w:rsidR="00970D74" w:rsidRDefault="00970D74" w:rsidP="001034D9">
      <w:pPr>
        <w:spacing w:after="0" w:line="360" w:lineRule="auto"/>
        <w:rPr>
          <w:rFonts w:asciiTheme="minorHAnsi" w:hAnsiTheme="minorHAnsi" w:cstheme="minorHAnsi"/>
          <w:sz w:val="32"/>
          <w:szCs w:val="32"/>
          <w:u w:val="single"/>
        </w:rPr>
      </w:pPr>
    </w:p>
    <w:p w14:paraId="675B8925" w14:textId="77777777" w:rsidR="008E0AF8" w:rsidRDefault="008E0AF8" w:rsidP="001034D9">
      <w:pPr>
        <w:spacing w:after="0" w:line="360" w:lineRule="auto"/>
        <w:rPr>
          <w:rFonts w:asciiTheme="minorHAnsi" w:hAnsiTheme="minorHAnsi" w:cstheme="minorHAnsi"/>
          <w:sz w:val="32"/>
          <w:szCs w:val="32"/>
          <w:u w:val="single"/>
        </w:rPr>
      </w:pPr>
    </w:p>
    <w:p w14:paraId="3DA93CCA" w14:textId="77777777" w:rsidR="008E0AF8" w:rsidRDefault="008E0AF8" w:rsidP="001034D9">
      <w:pPr>
        <w:spacing w:after="0" w:line="360" w:lineRule="auto"/>
        <w:rPr>
          <w:rFonts w:asciiTheme="minorHAnsi" w:hAnsiTheme="minorHAnsi" w:cstheme="minorHAnsi"/>
          <w:sz w:val="32"/>
          <w:szCs w:val="32"/>
          <w:u w:val="single"/>
        </w:rPr>
      </w:pPr>
    </w:p>
    <w:p w14:paraId="208DDDE3" w14:textId="77777777" w:rsidR="00795352" w:rsidRDefault="00795352" w:rsidP="001034D9">
      <w:pPr>
        <w:spacing w:after="0" w:line="360" w:lineRule="auto"/>
        <w:rPr>
          <w:rFonts w:asciiTheme="minorHAnsi" w:hAnsiTheme="minorHAnsi" w:cstheme="minorHAnsi"/>
          <w:sz w:val="32"/>
          <w:szCs w:val="32"/>
          <w:u w:val="single"/>
        </w:rPr>
      </w:pPr>
    </w:p>
    <w:p w14:paraId="7D861265" w14:textId="77777777" w:rsidR="00940943" w:rsidRDefault="008E0AF8"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E0AF8" w:rsidRPr="00D97E24" w14:paraId="6465AB23" w14:textId="77777777">
        <w:trPr>
          <w:trHeight w:val="372"/>
        </w:trPr>
        <w:tc>
          <w:tcPr>
            <w:tcW w:w="1101" w:type="dxa"/>
          </w:tcPr>
          <w:p w14:paraId="1B7CB118" w14:textId="77777777" w:rsidR="008E0AF8" w:rsidRPr="00D97E24" w:rsidRDefault="008E0AF8" w:rsidP="001433A3">
            <w:pPr>
              <w:spacing w:after="0" w:line="240" w:lineRule="auto"/>
              <w:jc w:val="center"/>
              <w:rPr>
                <w:b/>
                <w:sz w:val="20"/>
                <w:szCs w:val="20"/>
              </w:rPr>
            </w:pPr>
          </w:p>
        </w:tc>
        <w:tc>
          <w:tcPr>
            <w:tcW w:w="5953" w:type="dxa"/>
          </w:tcPr>
          <w:p w14:paraId="19A297B3" w14:textId="77777777" w:rsidR="008E0AF8" w:rsidRPr="00D97E24" w:rsidRDefault="008E0AF8" w:rsidP="001433A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DA2676D" w14:textId="77777777" w:rsidR="008E0AF8" w:rsidRPr="00D97E24" w:rsidRDefault="008E0AF8" w:rsidP="001433A3">
            <w:pPr>
              <w:spacing w:after="0" w:line="240" w:lineRule="auto"/>
              <w:jc w:val="center"/>
              <w:rPr>
                <w:sz w:val="20"/>
                <w:szCs w:val="20"/>
              </w:rPr>
            </w:pPr>
          </w:p>
        </w:tc>
        <w:tc>
          <w:tcPr>
            <w:tcW w:w="5954" w:type="dxa"/>
          </w:tcPr>
          <w:p w14:paraId="2A667952" w14:textId="77777777" w:rsidR="008E0AF8" w:rsidRDefault="008E0AF8" w:rsidP="001433A3">
            <w:pPr>
              <w:spacing w:after="0" w:line="240" w:lineRule="auto"/>
              <w:ind w:left="113" w:right="113"/>
              <w:jc w:val="center"/>
              <w:rPr>
                <w:b/>
                <w:sz w:val="20"/>
                <w:szCs w:val="20"/>
              </w:rPr>
            </w:pPr>
            <w:r w:rsidRPr="00D97E24">
              <w:rPr>
                <w:b/>
                <w:sz w:val="20"/>
                <w:szCs w:val="20"/>
              </w:rPr>
              <w:t xml:space="preserve">WORDS WORTH KNOWING </w:t>
            </w:r>
          </w:p>
          <w:p w14:paraId="38490586" w14:textId="77777777" w:rsidR="008E0AF8" w:rsidRPr="00D97E24" w:rsidRDefault="008E0AF8" w:rsidP="001433A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E0AF8" w14:paraId="7DF3A627" w14:textId="77777777">
        <w:trPr>
          <w:cantSplit/>
          <w:trHeight w:val="3682"/>
        </w:trPr>
        <w:tc>
          <w:tcPr>
            <w:tcW w:w="1101" w:type="dxa"/>
            <w:textDirection w:val="btLr"/>
          </w:tcPr>
          <w:p w14:paraId="2B63462B" w14:textId="77777777" w:rsidR="008E0AF8" w:rsidRPr="00D97E24" w:rsidRDefault="008E0AF8" w:rsidP="001433A3">
            <w:pPr>
              <w:spacing w:after="0" w:line="240" w:lineRule="auto"/>
              <w:jc w:val="center"/>
              <w:rPr>
                <w:b/>
                <w:sz w:val="20"/>
                <w:szCs w:val="20"/>
              </w:rPr>
            </w:pPr>
            <w:r w:rsidRPr="00D97E24">
              <w:rPr>
                <w:b/>
                <w:sz w:val="20"/>
                <w:szCs w:val="20"/>
              </w:rPr>
              <w:t xml:space="preserve">TEACHER PROVIDES DEFINITION </w:t>
            </w:r>
          </w:p>
          <w:p w14:paraId="1A879B0B" w14:textId="77777777" w:rsidR="008E0AF8" w:rsidRPr="00D97E24" w:rsidRDefault="008E0AF8" w:rsidP="001433A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F53AA0B" w14:textId="77777777" w:rsidR="008E0AF8" w:rsidRDefault="008E0AF8" w:rsidP="001433A3">
            <w:pPr>
              <w:spacing w:after="0"/>
            </w:pPr>
            <w:r>
              <w:t>Brandishing</w:t>
            </w:r>
          </w:p>
          <w:p w14:paraId="27AF58EA" w14:textId="77777777" w:rsidR="008E0AF8" w:rsidRDefault="008E0AF8" w:rsidP="001433A3">
            <w:pPr>
              <w:spacing w:after="0"/>
            </w:pPr>
            <w:r>
              <w:t>Game reserve</w:t>
            </w:r>
          </w:p>
          <w:p w14:paraId="0CF2D896" w14:textId="77777777" w:rsidR="008E0AF8" w:rsidRDefault="008E0AF8" w:rsidP="001433A3">
            <w:pPr>
              <w:spacing w:after="0"/>
            </w:pPr>
            <w:r>
              <w:t>Snare</w:t>
            </w:r>
          </w:p>
          <w:p w14:paraId="5B6BA238" w14:textId="77777777" w:rsidR="008E0AF8" w:rsidRDefault="008E0AF8" w:rsidP="001433A3">
            <w:pPr>
              <w:spacing w:after="0"/>
            </w:pPr>
            <w:r>
              <w:t>Poachers</w:t>
            </w:r>
          </w:p>
          <w:p w14:paraId="4B3B333B" w14:textId="77777777" w:rsidR="008E0AF8" w:rsidRDefault="008E0AF8" w:rsidP="001433A3">
            <w:pPr>
              <w:spacing w:after="0"/>
            </w:pPr>
            <w:r>
              <w:t>Enviously</w:t>
            </w:r>
          </w:p>
          <w:p w14:paraId="3929460F" w14:textId="77777777" w:rsidR="008E0AF8" w:rsidRDefault="008E0AF8" w:rsidP="001433A3">
            <w:pPr>
              <w:spacing w:after="0"/>
            </w:pPr>
            <w:r>
              <w:t>Motivation</w:t>
            </w:r>
          </w:p>
        </w:tc>
        <w:tc>
          <w:tcPr>
            <w:tcW w:w="5954" w:type="dxa"/>
            <w:vAlign w:val="center"/>
          </w:tcPr>
          <w:p w14:paraId="7F718F4D" w14:textId="77777777" w:rsidR="008E0AF8" w:rsidRDefault="008E0AF8" w:rsidP="001433A3">
            <w:pPr>
              <w:spacing w:after="0"/>
            </w:pPr>
          </w:p>
          <w:p w14:paraId="429385B8" w14:textId="77777777" w:rsidR="008E0AF8" w:rsidRDefault="008E0AF8" w:rsidP="001433A3">
            <w:pPr>
              <w:spacing w:after="0"/>
            </w:pPr>
            <w:r>
              <w:t>Jauntily</w:t>
            </w:r>
          </w:p>
          <w:p w14:paraId="307DAA5A" w14:textId="77777777" w:rsidR="008E0AF8" w:rsidRDefault="008E0AF8" w:rsidP="001433A3">
            <w:pPr>
              <w:spacing w:after="0"/>
            </w:pPr>
            <w:r>
              <w:t>Trumpeting</w:t>
            </w:r>
          </w:p>
          <w:p w14:paraId="5FFD159C" w14:textId="77777777" w:rsidR="008E0AF8" w:rsidRDefault="008E0AF8" w:rsidP="001433A3">
            <w:pPr>
              <w:spacing w:after="0"/>
            </w:pPr>
            <w:r>
              <w:t>Contentedly</w:t>
            </w:r>
          </w:p>
          <w:p w14:paraId="0B32F67D" w14:textId="77777777" w:rsidR="008E0AF8" w:rsidRDefault="008E0AF8" w:rsidP="001433A3">
            <w:pPr>
              <w:spacing w:after="0"/>
            </w:pPr>
            <w:r>
              <w:t>Clutching</w:t>
            </w:r>
          </w:p>
          <w:p w14:paraId="3D26D3B4" w14:textId="77777777" w:rsidR="008E0AF8" w:rsidRDefault="008E0AF8" w:rsidP="001433A3">
            <w:pPr>
              <w:spacing w:after="0"/>
            </w:pPr>
            <w:r>
              <w:t>Sheltered</w:t>
            </w:r>
          </w:p>
          <w:p w14:paraId="1594865F" w14:textId="77777777" w:rsidR="008E0AF8" w:rsidRDefault="008E0AF8" w:rsidP="001433A3">
            <w:pPr>
              <w:spacing w:after="0"/>
            </w:pPr>
            <w:r>
              <w:t>Brave</w:t>
            </w:r>
          </w:p>
        </w:tc>
      </w:tr>
      <w:tr w:rsidR="008E0AF8" w14:paraId="349607B1" w14:textId="77777777">
        <w:trPr>
          <w:cantSplit/>
          <w:trHeight w:val="3682"/>
        </w:trPr>
        <w:tc>
          <w:tcPr>
            <w:tcW w:w="1101" w:type="dxa"/>
            <w:textDirection w:val="btLr"/>
          </w:tcPr>
          <w:p w14:paraId="073A167D" w14:textId="77777777" w:rsidR="008E0AF8" w:rsidRPr="00D97E24" w:rsidRDefault="008E0AF8" w:rsidP="001433A3">
            <w:pPr>
              <w:spacing w:after="0" w:line="240" w:lineRule="auto"/>
              <w:jc w:val="center"/>
              <w:rPr>
                <w:b/>
                <w:sz w:val="20"/>
                <w:szCs w:val="20"/>
              </w:rPr>
            </w:pPr>
            <w:r w:rsidRPr="00D97E24">
              <w:rPr>
                <w:b/>
                <w:sz w:val="20"/>
                <w:szCs w:val="20"/>
              </w:rPr>
              <w:t>STUDENTS FIGURE OUT THE MEANING</w:t>
            </w:r>
          </w:p>
          <w:p w14:paraId="5A7D77AD" w14:textId="77777777" w:rsidR="008E0AF8" w:rsidRPr="00D97E24" w:rsidRDefault="008E0AF8" w:rsidP="001433A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A64FF84" w14:textId="77777777" w:rsidR="008E0AF8" w:rsidRPr="00D97E24" w:rsidRDefault="008E0AF8" w:rsidP="001433A3">
            <w:pPr>
              <w:spacing w:after="0" w:line="240" w:lineRule="auto"/>
              <w:ind w:left="113" w:right="113"/>
              <w:jc w:val="center"/>
              <w:rPr>
                <w:sz w:val="20"/>
                <w:szCs w:val="20"/>
              </w:rPr>
            </w:pPr>
          </w:p>
          <w:p w14:paraId="2FAB325C" w14:textId="77777777" w:rsidR="008E0AF8" w:rsidRPr="00D97E24" w:rsidRDefault="008E0AF8" w:rsidP="001433A3">
            <w:pPr>
              <w:spacing w:after="0" w:line="240" w:lineRule="auto"/>
              <w:ind w:left="113" w:right="113"/>
              <w:jc w:val="center"/>
              <w:rPr>
                <w:sz w:val="20"/>
                <w:szCs w:val="20"/>
              </w:rPr>
            </w:pPr>
          </w:p>
          <w:p w14:paraId="55B7D13B" w14:textId="77777777" w:rsidR="008E0AF8" w:rsidRPr="00D97E24" w:rsidRDefault="008E0AF8" w:rsidP="001433A3">
            <w:pPr>
              <w:spacing w:after="0" w:line="240" w:lineRule="auto"/>
              <w:ind w:left="113" w:right="113"/>
              <w:jc w:val="center"/>
              <w:rPr>
                <w:sz w:val="20"/>
                <w:szCs w:val="20"/>
              </w:rPr>
            </w:pPr>
          </w:p>
          <w:p w14:paraId="07E2AE29" w14:textId="77777777" w:rsidR="008E0AF8" w:rsidRPr="00D97E24" w:rsidRDefault="008E0AF8" w:rsidP="001433A3">
            <w:pPr>
              <w:spacing w:after="0" w:line="240" w:lineRule="auto"/>
              <w:ind w:left="113" w:right="113"/>
              <w:jc w:val="center"/>
              <w:rPr>
                <w:sz w:val="20"/>
                <w:szCs w:val="20"/>
              </w:rPr>
            </w:pPr>
          </w:p>
          <w:p w14:paraId="1E4019B0" w14:textId="77777777" w:rsidR="008E0AF8" w:rsidRPr="00D97E24" w:rsidRDefault="008E0AF8" w:rsidP="001433A3">
            <w:pPr>
              <w:spacing w:after="0" w:line="240" w:lineRule="auto"/>
              <w:ind w:left="113" w:right="113"/>
              <w:jc w:val="center"/>
              <w:rPr>
                <w:sz w:val="20"/>
                <w:szCs w:val="20"/>
              </w:rPr>
            </w:pPr>
          </w:p>
        </w:tc>
        <w:tc>
          <w:tcPr>
            <w:tcW w:w="5953" w:type="dxa"/>
            <w:vAlign w:val="center"/>
          </w:tcPr>
          <w:p w14:paraId="1C2630A8" w14:textId="77777777" w:rsidR="008E0AF8" w:rsidRDefault="008E0AF8" w:rsidP="001433A3">
            <w:pPr>
              <w:spacing w:after="0"/>
            </w:pPr>
            <w:r>
              <w:t>Timid</w:t>
            </w:r>
          </w:p>
          <w:p w14:paraId="00256DF5" w14:textId="77777777" w:rsidR="008E0AF8" w:rsidRDefault="008E0AF8" w:rsidP="001433A3">
            <w:pPr>
              <w:spacing w:after="0"/>
            </w:pPr>
          </w:p>
        </w:tc>
        <w:tc>
          <w:tcPr>
            <w:tcW w:w="5954" w:type="dxa"/>
            <w:vAlign w:val="center"/>
          </w:tcPr>
          <w:p w14:paraId="36F80A13" w14:textId="77777777" w:rsidR="008E0AF8" w:rsidRDefault="008E0AF8" w:rsidP="001433A3">
            <w:pPr>
              <w:spacing w:after="0" w:line="240" w:lineRule="auto"/>
            </w:pPr>
            <w:r>
              <w:t>Mock</w:t>
            </w:r>
          </w:p>
          <w:p w14:paraId="64A74BF9" w14:textId="77777777" w:rsidR="008E0AF8" w:rsidRDefault="008E0AF8" w:rsidP="001433A3">
            <w:pPr>
              <w:spacing w:after="0" w:line="240" w:lineRule="auto"/>
            </w:pPr>
            <w:r>
              <w:t>Cunning</w:t>
            </w:r>
          </w:p>
          <w:p w14:paraId="011A8C38" w14:textId="77777777" w:rsidR="008E0AF8" w:rsidRDefault="008E0AF8" w:rsidP="001433A3">
            <w:pPr>
              <w:spacing w:after="0" w:line="240" w:lineRule="auto"/>
            </w:pPr>
            <w:r>
              <w:t>Wounded</w:t>
            </w:r>
          </w:p>
          <w:p w14:paraId="7281DE03" w14:textId="77777777" w:rsidR="008E0AF8" w:rsidRDefault="008E0AF8" w:rsidP="001433A3">
            <w:pPr>
              <w:spacing w:after="0" w:line="240" w:lineRule="auto"/>
            </w:pPr>
            <w:r>
              <w:t>Slashed</w:t>
            </w:r>
          </w:p>
          <w:p w14:paraId="7B2F1698" w14:textId="77777777" w:rsidR="008E0AF8" w:rsidRDefault="008E0AF8" w:rsidP="001433A3">
            <w:pPr>
              <w:spacing w:after="0" w:line="240" w:lineRule="auto"/>
            </w:pPr>
            <w:r>
              <w:t>Trampled</w:t>
            </w:r>
          </w:p>
          <w:p w14:paraId="5882B430" w14:textId="77777777" w:rsidR="008E0AF8" w:rsidRDefault="008E0AF8" w:rsidP="001433A3">
            <w:pPr>
              <w:spacing w:after="0" w:line="240" w:lineRule="auto"/>
            </w:pPr>
            <w:r>
              <w:t>Unprotected</w:t>
            </w:r>
          </w:p>
          <w:p w14:paraId="29476FBA" w14:textId="77777777" w:rsidR="008E0AF8" w:rsidRDefault="008E0AF8" w:rsidP="001433A3">
            <w:pPr>
              <w:spacing w:after="0" w:line="240" w:lineRule="auto"/>
            </w:pPr>
          </w:p>
        </w:tc>
      </w:tr>
    </w:tbl>
    <w:p w14:paraId="7AB1D1F6"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r w:rsidR="002D0069">
        <w:rPr>
          <w:rFonts w:asciiTheme="minorHAnsi" w:hAnsiTheme="minorHAnsi" w:cstheme="minorHAnsi"/>
          <w:sz w:val="32"/>
          <w:szCs w:val="32"/>
          <w:u w:val="single"/>
        </w:rPr>
        <w:t>s</w:t>
      </w:r>
    </w:p>
    <w:p w14:paraId="12D0C135" w14:textId="77777777" w:rsidR="007174BE" w:rsidRPr="002D0069" w:rsidRDefault="001433A3" w:rsidP="002D0069">
      <w:pPr>
        <w:pStyle w:val="ListParagraph"/>
        <w:numPr>
          <w:ilvl w:val="0"/>
          <w:numId w:val="14"/>
        </w:numPr>
        <w:spacing w:after="0" w:line="360" w:lineRule="auto"/>
        <w:rPr>
          <w:rFonts w:asciiTheme="minorHAnsi" w:hAnsiTheme="minorHAnsi" w:cstheme="minorHAnsi"/>
          <w:i/>
          <w:sz w:val="24"/>
          <w:szCs w:val="24"/>
        </w:rPr>
      </w:pPr>
      <w:r w:rsidRPr="002D0069">
        <w:rPr>
          <w:rFonts w:asciiTheme="minorHAnsi" w:hAnsiTheme="minorHAnsi" w:cstheme="minorHAnsi"/>
          <w:i/>
          <w:sz w:val="24"/>
          <w:szCs w:val="24"/>
        </w:rPr>
        <w:t xml:space="preserve">Using specific details and evidence from the text, explain what lesson </w:t>
      </w:r>
      <w:proofErr w:type="spellStart"/>
      <w:r w:rsidRPr="002D0069">
        <w:rPr>
          <w:rFonts w:asciiTheme="minorHAnsi" w:hAnsiTheme="minorHAnsi" w:cstheme="minorHAnsi"/>
          <w:i/>
          <w:sz w:val="24"/>
          <w:szCs w:val="24"/>
        </w:rPr>
        <w:t>Suku</w:t>
      </w:r>
      <w:proofErr w:type="spellEnd"/>
      <w:r w:rsidRPr="002D0069">
        <w:rPr>
          <w:rFonts w:asciiTheme="minorHAnsi" w:hAnsiTheme="minorHAnsi" w:cstheme="minorHAnsi"/>
          <w:i/>
          <w:sz w:val="24"/>
          <w:szCs w:val="24"/>
        </w:rPr>
        <w:t xml:space="preserve"> learned about bravery.</w:t>
      </w:r>
    </w:p>
    <w:p w14:paraId="6D90C506" w14:textId="77777777" w:rsidR="008E0AF8" w:rsidRDefault="001433A3" w:rsidP="001433A3">
      <w:pPr>
        <w:spacing w:after="0" w:line="360" w:lineRule="auto"/>
        <w:ind w:left="720"/>
        <w:rPr>
          <w:rFonts w:asciiTheme="minorHAnsi" w:hAnsiTheme="minorHAnsi" w:cstheme="minorHAnsi"/>
          <w:sz w:val="24"/>
          <w:szCs w:val="24"/>
        </w:rPr>
      </w:pPr>
      <w:r w:rsidRPr="001433A3">
        <w:rPr>
          <w:rFonts w:asciiTheme="minorHAnsi" w:hAnsiTheme="minorHAnsi" w:cstheme="minorHAnsi"/>
          <w:sz w:val="24"/>
          <w:szCs w:val="24"/>
        </w:rPr>
        <w:t>Answer:</w:t>
      </w:r>
      <w:r>
        <w:rPr>
          <w:rFonts w:asciiTheme="minorHAnsi" w:hAnsiTheme="minorHAnsi" w:cstheme="minorHAnsi"/>
          <w:sz w:val="24"/>
          <w:szCs w:val="24"/>
        </w:rPr>
        <w:t xml:space="preserve"> Student answers should address the notion that when someone or something you care about is at risk, it is easier to overcome your fear in order to be brave.</w:t>
      </w:r>
    </w:p>
    <w:p w14:paraId="65E36EEA" w14:textId="77777777" w:rsidR="008E0AF8" w:rsidRDefault="008E0AF8" w:rsidP="0095234C">
      <w:pPr>
        <w:spacing w:after="0" w:line="360" w:lineRule="auto"/>
        <w:ind w:left="360"/>
        <w:rPr>
          <w:rFonts w:asciiTheme="minorHAnsi" w:hAnsiTheme="minorHAnsi" w:cstheme="minorHAnsi"/>
          <w:sz w:val="24"/>
          <w:szCs w:val="24"/>
        </w:rPr>
      </w:pPr>
    </w:p>
    <w:p w14:paraId="6122EB09" w14:textId="77777777" w:rsidR="002D0069" w:rsidRPr="002D0069" w:rsidRDefault="008E0AF8" w:rsidP="002D0069">
      <w:pPr>
        <w:pStyle w:val="ListParagraph"/>
        <w:numPr>
          <w:ilvl w:val="0"/>
          <w:numId w:val="14"/>
        </w:numPr>
        <w:spacing w:after="0" w:line="360" w:lineRule="auto"/>
        <w:rPr>
          <w:i/>
          <w:sz w:val="24"/>
          <w:szCs w:val="24"/>
        </w:rPr>
      </w:pPr>
      <w:r w:rsidRPr="002D0069">
        <w:rPr>
          <w:i/>
          <w:sz w:val="24"/>
          <w:szCs w:val="24"/>
        </w:rPr>
        <w:t xml:space="preserve">What is the </w:t>
      </w:r>
      <w:r w:rsidR="001433A3" w:rsidRPr="002D0069">
        <w:rPr>
          <w:i/>
          <w:sz w:val="24"/>
          <w:szCs w:val="24"/>
        </w:rPr>
        <w:t>theme or moral</w:t>
      </w:r>
      <w:r w:rsidRPr="002D0069">
        <w:rPr>
          <w:i/>
          <w:sz w:val="24"/>
          <w:szCs w:val="24"/>
        </w:rPr>
        <w:t xml:space="preserve"> of this story</w:t>
      </w:r>
      <w:r w:rsidR="001433A3" w:rsidRPr="002D0069">
        <w:rPr>
          <w:i/>
          <w:sz w:val="24"/>
          <w:szCs w:val="24"/>
        </w:rPr>
        <w:t>? Why?</w:t>
      </w:r>
    </w:p>
    <w:p w14:paraId="139FA4EB" w14:textId="77777777" w:rsidR="008E0AF8" w:rsidRDefault="002D0069" w:rsidP="002D0069">
      <w:pPr>
        <w:spacing w:after="0" w:line="360" w:lineRule="auto"/>
        <w:ind w:left="720"/>
        <w:rPr>
          <w:sz w:val="24"/>
          <w:szCs w:val="24"/>
        </w:rPr>
      </w:pPr>
      <w:r w:rsidRPr="001433A3">
        <w:rPr>
          <w:rFonts w:asciiTheme="minorHAnsi" w:hAnsiTheme="minorHAnsi" w:cstheme="minorHAnsi"/>
          <w:sz w:val="24"/>
          <w:szCs w:val="24"/>
        </w:rPr>
        <w:t>Answer:</w:t>
      </w:r>
      <w:r>
        <w:rPr>
          <w:rFonts w:asciiTheme="minorHAnsi" w:hAnsiTheme="minorHAnsi" w:cstheme="minorHAnsi"/>
          <w:sz w:val="24"/>
          <w:szCs w:val="24"/>
        </w:rPr>
        <w:t xml:space="preserve"> Student answers should address the notion that </w:t>
      </w:r>
      <w:r>
        <w:rPr>
          <w:sz w:val="24"/>
          <w:szCs w:val="24"/>
        </w:rPr>
        <w:t>c</w:t>
      </w:r>
      <w:r w:rsidR="008E0AF8">
        <w:rPr>
          <w:sz w:val="24"/>
          <w:szCs w:val="24"/>
        </w:rPr>
        <w:t xml:space="preserve">oncern for others can help us overcome our own fears and cause us to </w:t>
      </w:r>
      <w:proofErr w:type="gramStart"/>
      <w:r w:rsidR="008E0AF8">
        <w:rPr>
          <w:sz w:val="24"/>
          <w:szCs w:val="24"/>
        </w:rPr>
        <w:t>takes</w:t>
      </w:r>
      <w:proofErr w:type="gramEnd"/>
      <w:r w:rsidR="008E0AF8">
        <w:rPr>
          <w:sz w:val="24"/>
          <w:szCs w:val="24"/>
        </w:rPr>
        <w:t xml:space="preserve"> risks that we otherwise would not have taken.</w:t>
      </w:r>
    </w:p>
    <w:p w14:paraId="6E868D61" w14:textId="77777777" w:rsidR="000B5786" w:rsidRDefault="000B5786" w:rsidP="0095234C">
      <w:pPr>
        <w:spacing w:after="0" w:line="360" w:lineRule="auto"/>
        <w:ind w:left="360"/>
        <w:rPr>
          <w:rFonts w:asciiTheme="minorHAnsi" w:hAnsiTheme="minorHAnsi" w:cstheme="minorHAnsi"/>
          <w:sz w:val="24"/>
          <w:szCs w:val="24"/>
        </w:rPr>
      </w:pPr>
    </w:p>
    <w:p w14:paraId="3AEAC36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B57990A" w14:textId="77777777" w:rsidR="002D0069" w:rsidRDefault="002D0069" w:rsidP="002D0069">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Compare Jeremy from “Mrs. Frisby and the Crow” to Toto. How are the characters the same? How are they different? How do their characters get into trouble?</w:t>
      </w:r>
    </w:p>
    <w:p w14:paraId="4A97052D" w14:textId="77777777" w:rsidR="002D0069" w:rsidRDefault="002D0069" w:rsidP="002D0069">
      <w:pPr>
        <w:pStyle w:val="ListParagraph"/>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725C55" w:rsidRPr="002D0069">
        <w:rPr>
          <w:rFonts w:asciiTheme="minorHAnsi" w:hAnsiTheme="minorHAnsi" w:cstheme="minorHAnsi"/>
          <w:sz w:val="24"/>
          <w:szCs w:val="24"/>
        </w:rPr>
        <w:t>Both Jeremy and Toto are very curious characters. Jeremy likes shiny things and manages to get tangled in some old Christmas string, while Toto wanders too far from his protected game reserve and finds himself t</w:t>
      </w:r>
      <w:r>
        <w:rPr>
          <w:rFonts w:asciiTheme="minorHAnsi" w:hAnsiTheme="minorHAnsi" w:cstheme="minorHAnsi"/>
          <w:sz w:val="24"/>
          <w:szCs w:val="24"/>
        </w:rPr>
        <w:t>rapped in poachers’ snare.</w:t>
      </w:r>
    </w:p>
    <w:p w14:paraId="1EAE6272" w14:textId="77777777" w:rsidR="00F8197E" w:rsidRPr="002D0069" w:rsidRDefault="00F8197E" w:rsidP="002D0069">
      <w:pPr>
        <w:pStyle w:val="ListParagraph"/>
        <w:spacing w:after="100" w:afterAutospacing="1" w:line="360" w:lineRule="auto"/>
        <w:rPr>
          <w:rFonts w:asciiTheme="minorHAnsi" w:hAnsiTheme="minorHAnsi" w:cstheme="minorHAnsi"/>
          <w:sz w:val="24"/>
          <w:szCs w:val="24"/>
        </w:rPr>
      </w:pPr>
    </w:p>
    <w:p w14:paraId="230373C0" w14:textId="77777777" w:rsidR="00CA07EF" w:rsidRPr="003359A4" w:rsidRDefault="00B73CCF" w:rsidP="003359A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noProof/>
          <w:sz w:val="28"/>
          <w:szCs w:val="28"/>
          <w:u w:val="single"/>
        </w:rPr>
        <w:pict w14:anchorId="3A82D3B6">
          <v:shapetype id="_x0000_t202" coordsize="21600,21600" o:spt="202" path="m,l,21600r21600,l21600,xe">
            <v:stroke joinstyle="miter"/>
            <v:path gradientshapeok="t" o:connecttype="rect"/>
          </v:shapetype>
          <v:shape id="_x0000_s1035" type="#_x0000_t202" style="position:absolute;left:0;text-align:left;margin-left:303.75pt;margin-top:43.1pt;width:93pt;height:23.25pt;z-index:251660288">
            <v:textbox>
              <w:txbxContent>
                <w:p w14:paraId="0D376EC9" w14:textId="77777777" w:rsidR="00155EAB" w:rsidRDefault="00155EAB" w:rsidP="007174BE">
                  <w:proofErr w:type="gramStart"/>
                  <w:r>
                    <w:t>results  (</w:t>
                  </w:r>
                  <w:proofErr w:type="gramEnd"/>
                  <w:r>
                    <w:t>effects)</w:t>
                  </w:r>
                </w:p>
              </w:txbxContent>
            </v:textbox>
          </v:shape>
        </w:pict>
      </w:r>
      <w:r w:rsidR="003359A4">
        <w:rPr>
          <w:rFonts w:asciiTheme="minorHAnsi" w:hAnsiTheme="minorHAnsi" w:cstheme="minorHAnsi"/>
          <w:sz w:val="24"/>
          <w:szCs w:val="24"/>
        </w:rPr>
        <w:t xml:space="preserve">What do you think would have happened if </w:t>
      </w:r>
      <w:proofErr w:type="spellStart"/>
      <w:r w:rsidR="003359A4">
        <w:rPr>
          <w:rFonts w:asciiTheme="minorHAnsi" w:hAnsiTheme="minorHAnsi" w:cstheme="minorHAnsi"/>
          <w:sz w:val="24"/>
          <w:szCs w:val="24"/>
        </w:rPr>
        <w:t>Suku</w:t>
      </w:r>
      <w:proofErr w:type="spellEnd"/>
      <w:r w:rsidR="003359A4">
        <w:rPr>
          <w:rFonts w:asciiTheme="minorHAnsi" w:hAnsiTheme="minorHAnsi" w:cstheme="minorHAnsi"/>
          <w:sz w:val="24"/>
          <w:szCs w:val="24"/>
        </w:rPr>
        <w:t xml:space="preserve"> would not have freed Toto from the snare?</w:t>
      </w:r>
      <w:r w:rsidR="007174BE">
        <w:rPr>
          <w:rFonts w:asciiTheme="minorHAnsi" w:hAnsiTheme="minorHAnsi" w:cstheme="minorHAnsi"/>
          <w:sz w:val="24"/>
          <w:szCs w:val="24"/>
        </w:rPr>
        <w:t xml:space="preserve"> Use this cause and effect map to help you explain your answer</w:t>
      </w:r>
    </w:p>
    <w:p w14:paraId="567C5967" w14:textId="77777777" w:rsidR="00725C55" w:rsidRPr="00725C55" w:rsidRDefault="00B73CCF" w:rsidP="00CA07EF">
      <w:pPr>
        <w:spacing w:after="0" w:line="360" w:lineRule="auto"/>
        <w:rPr>
          <w:rFonts w:asciiTheme="minorHAnsi" w:hAnsiTheme="minorHAnsi" w:cstheme="minorHAnsi"/>
          <w:sz w:val="28"/>
          <w:szCs w:val="28"/>
        </w:rPr>
      </w:pPr>
      <w:r>
        <w:rPr>
          <w:rFonts w:asciiTheme="minorHAnsi" w:hAnsiTheme="minorHAnsi" w:cstheme="minorHAnsi"/>
          <w:noProof/>
          <w:sz w:val="28"/>
          <w:szCs w:val="28"/>
          <w:u w:val="single"/>
        </w:rPr>
        <w:pict w14:anchorId="4800BF77">
          <v:shape id="_x0000_s1034" type="#_x0000_t202" style="position:absolute;margin-left:24pt;margin-top:9.75pt;width:93pt;height:23.25pt;z-index:251659264">
            <v:textbox>
              <w:txbxContent>
                <w:p w14:paraId="34C0745C" w14:textId="77777777" w:rsidR="00155EAB" w:rsidRDefault="00155EAB">
                  <w:r>
                    <w:t>event (cause)</w:t>
                  </w:r>
                </w:p>
              </w:txbxContent>
            </v:textbox>
          </v:shape>
        </w:pict>
      </w:r>
      <w:r>
        <w:rPr>
          <w:rFonts w:asciiTheme="minorHAnsi" w:hAnsiTheme="minorHAnsi" w:cstheme="minorHAnsi"/>
          <w:noProof/>
          <w:sz w:val="28"/>
          <w:szCs w:val="28"/>
          <w:u w:val="single"/>
        </w:rPr>
        <w:pict w14:anchorId="5FBE039B">
          <v:group id="_x0000_s1026" style="position:absolute;margin-left:24pt;margin-top:24.65pt;width:502.5pt;height:100.5pt;z-index:251658240" coordorigin="1350,11160" coordsize="10050,2010">
            <v:rect id="_x0000_s1027" style="position:absolute;left:1350;top:11425;width:1604;height:1501" filled="f" fillcolor="yellow">
              <v:textbox>
                <w:txbxContent>
                  <w:p w14:paraId="73A6F32A" w14:textId="77777777" w:rsidR="00155EAB" w:rsidRPr="007174BE" w:rsidRDefault="00155EAB" w:rsidP="007174BE">
                    <w:pPr>
                      <w:jc w:val="center"/>
                      <w:rPr>
                        <w:b/>
                        <w:sz w:val="32"/>
                      </w:rPr>
                    </w:pPr>
                    <w:proofErr w:type="spellStart"/>
                    <w:r w:rsidRPr="007174BE">
                      <w:rPr>
                        <w:b/>
                        <w:sz w:val="32"/>
                      </w:rPr>
                      <w:t>Suku</w:t>
                    </w:r>
                    <w:proofErr w:type="spellEnd"/>
                    <w:r w:rsidRPr="007174BE">
                      <w:rPr>
                        <w:b/>
                        <w:sz w:val="32"/>
                      </w:rPr>
                      <w:t xml:space="preserve"> saves Toto.</w:t>
                    </w:r>
                  </w:p>
                </w:txbxContent>
              </v:textbox>
            </v:rect>
            <v:shapetype id="_x0000_t32" coordsize="21600,21600" o:spt="32" o:oned="t" path="m,l21600,21600e" filled="f">
              <v:path arrowok="t" fillok="f" o:connecttype="none"/>
              <o:lock v:ext="edit" shapetype="t"/>
            </v:shapetype>
            <v:shape id="_x0000_s1028" type="#_x0000_t32" style="position:absolute;left:2954;top:11425;width:1530;height:278;flip:y" o:connectortype="straight">
              <v:stroke endarrow="block"/>
            </v:shape>
            <v:shape id="_x0000_s1029" type="#_x0000_t32" style="position:absolute;left:2954;top:12131;width:1530;height:71" o:connectortype="straight">
              <v:stroke endarrow="block"/>
            </v:shape>
            <v:shape id="_x0000_s1030" type="#_x0000_t32" style="position:absolute;left:2984;top:12410;width:1574;height:516" o:connectortype="straight">
              <v:stroke endarrow="block"/>
            </v:shape>
            <v:rect id="_x0000_s1031" style="position:absolute;left:4558;top:12588;width:6842;height:582" filled="f" fillcolor="yellow">
              <v:textbox>
                <w:txbxContent>
                  <w:p w14:paraId="2B3D04ED" w14:textId="77777777" w:rsidR="00155EAB" w:rsidRPr="00B532F4" w:rsidRDefault="00155EAB" w:rsidP="007174BE">
                    <w:pPr>
                      <w:jc w:val="center"/>
                      <w:rPr>
                        <w:sz w:val="28"/>
                      </w:rPr>
                    </w:pPr>
                  </w:p>
                </w:txbxContent>
              </v:textbox>
            </v:rect>
            <v:rect id="_x0000_s1032" style="position:absolute;left:4558;top:11160;width:6842;height:543" filled="f" fillcolor="yellow">
              <v:textbox>
                <w:txbxContent>
                  <w:p w14:paraId="21397AB8" w14:textId="77777777" w:rsidR="00155EAB" w:rsidRPr="00B532F4" w:rsidRDefault="00155EAB" w:rsidP="007174BE">
                    <w:pPr>
                      <w:jc w:val="center"/>
                      <w:rPr>
                        <w:sz w:val="28"/>
                      </w:rPr>
                    </w:pPr>
                  </w:p>
                </w:txbxContent>
              </v:textbox>
            </v:rect>
            <v:rect id="_x0000_s1033" style="position:absolute;left:4484;top:11860;width:6916;height:545" filled="f" fillcolor="yellow">
              <v:textbox>
                <w:txbxContent>
                  <w:p w14:paraId="01C98B81" w14:textId="77777777" w:rsidR="00155EAB" w:rsidRPr="00B532F4" w:rsidRDefault="00155EAB" w:rsidP="007174BE">
                    <w:pPr>
                      <w:jc w:val="center"/>
                      <w:rPr>
                        <w:sz w:val="28"/>
                      </w:rPr>
                    </w:pPr>
                  </w:p>
                </w:txbxContent>
              </v:textbox>
            </v:rect>
          </v:group>
        </w:pict>
      </w:r>
      <w:r w:rsidR="007D5F61">
        <w:rPr>
          <w:rFonts w:asciiTheme="minorHAnsi" w:hAnsiTheme="minorHAnsi" w:cstheme="minorHAnsi"/>
          <w:sz w:val="28"/>
          <w:szCs w:val="28"/>
        </w:rPr>
        <w:t xml:space="preserve">      </w:t>
      </w:r>
    </w:p>
    <w:p w14:paraId="7B7E9749" w14:textId="77777777" w:rsidR="00725C55" w:rsidRDefault="00725C55" w:rsidP="00CA07EF">
      <w:pPr>
        <w:spacing w:after="0" w:line="360" w:lineRule="auto"/>
        <w:rPr>
          <w:rFonts w:asciiTheme="minorHAnsi" w:hAnsiTheme="minorHAnsi" w:cstheme="minorHAnsi"/>
          <w:sz w:val="28"/>
          <w:szCs w:val="28"/>
          <w:u w:val="single"/>
        </w:rPr>
      </w:pPr>
    </w:p>
    <w:p w14:paraId="427EC7AD" w14:textId="77777777" w:rsidR="007174BE" w:rsidRDefault="007174BE" w:rsidP="00CA07EF">
      <w:pPr>
        <w:spacing w:after="0" w:line="360" w:lineRule="auto"/>
        <w:rPr>
          <w:rFonts w:asciiTheme="minorHAnsi" w:hAnsiTheme="minorHAnsi" w:cstheme="minorHAnsi"/>
          <w:sz w:val="28"/>
          <w:szCs w:val="28"/>
          <w:u w:val="single"/>
        </w:rPr>
      </w:pPr>
    </w:p>
    <w:p w14:paraId="14BF10F1" w14:textId="77777777" w:rsidR="002D0069" w:rsidRDefault="00CA07EF" w:rsidP="00CA07EF">
      <w:pPr>
        <w:spacing w:after="0" w:line="360" w:lineRule="auto"/>
        <w:rPr>
          <w:rFonts w:asciiTheme="minorHAnsi" w:hAnsiTheme="minorHAnsi" w:cstheme="minorHAnsi"/>
          <w:sz w:val="32"/>
          <w:szCs w:val="28"/>
          <w:u w:val="single"/>
        </w:rPr>
      </w:pPr>
      <w:r w:rsidRPr="002D0069">
        <w:rPr>
          <w:rFonts w:asciiTheme="minorHAnsi" w:hAnsiTheme="minorHAnsi" w:cstheme="minorHAnsi"/>
          <w:sz w:val="32"/>
          <w:szCs w:val="28"/>
          <w:u w:val="single"/>
        </w:rPr>
        <w:lastRenderedPageBreak/>
        <w:t>Note to Teacher</w:t>
      </w:r>
    </w:p>
    <w:p w14:paraId="00F99FE8" w14:textId="77777777" w:rsidR="002D0069" w:rsidRDefault="002D0069" w:rsidP="002D0069">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 xml:space="preserve">A double bubble map is an effective way to help students see how Toto and </w:t>
      </w:r>
      <w:proofErr w:type="spellStart"/>
      <w:r>
        <w:rPr>
          <w:rFonts w:asciiTheme="minorHAnsi" w:hAnsiTheme="minorHAnsi" w:cstheme="minorHAnsi"/>
          <w:sz w:val="24"/>
          <w:szCs w:val="28"/>
        </w:rPr>
        <w:t>Suku</w:t>
      </w:r>
      <w:proofErr w:type="spellEnd"/>
      <w:r>
        <w:rPr>
          <w:rFonts w:asciiTheme="minorHAnsi" w:hAnsiTheme="minorHAnsi" w:cstheme="minorHAnsi"/>
          <w:sz w:val="24"/>
          <w:szCs w:val="28"/>
        </w:rPr>
        <w:t xml:space="preserve"> are similar and yet different. The following linguistic patterns may also be useful when helping students describe the similarities and differences. </w:t>
      </w:r>
    </w:p>
    <w:p w14:paraId="03783D29" w14:textId="77777777" w:rsidR="002D0069" w:rsidRPr="002D0069" w:rsidRDefault="002D0069" w:rsidP="0018635B">
      <w:pPr>
        <w:pStyle w:val="ListParagraph"/>
        <w:numPr>
          <w:ilvl w:val="0"/>
          <w:numId w:val="6"/>
        </w:numPr>
        <w:spacing w:after="100" w:afterAutospacing="1" w:line="360" w:lineRule="auto"/>
        <w:rPr>
          <w:rFonts w:asciiTheme="minorHAnsi" w:hAnsiTheme="minorHAnsi" w:cstheme="minorHAnsi"/>
          <w:highlight w:val="lightGray"/>
        </w:rPr>
      </w:pPr>
    </w:p>
    <w:p w14:paraId="36CEF203" w14:textId="77777777" w:rsidR="00725C55" w:rsidRPr="000258CF" w:rsidRDefault="002D0069" w:rsidP="002D0069">
      <w:pPr>
        <w:pStyle w:val="ListParagraph"/>
        <w:spacing w:after="100" w:afterAutospacing="1" w:line="360" w:lineRule="auto"/>
        <w:ind w:left="360"/>
        <w:rPr>
          <w:rFonts w:asciiTheme="minorHAnsi" w:hAnsiTheme="minorHAnsi" w:cstheme="minorHAnsi"/>
          <w:highlight w:val="lightGray"/>
        </w:rPr>
      </w:pPr>
      <w:r>
        <w:rPr>
          <w:rFonts w:asciiTheme="minorHAnsi" w:hAnsiTheme="minorHAnsi" w:cstheme="minorHAnsi"/>
          <w:noProof/>
        </w:rPr>
        <w:drawing>
          <wp:anchor distT="0" distB="0" distL="114300" distR="114300" simplePos="0" relativeHeight="251657215" behindDoc="0" locked="0" layoutInCell="1" allowOverlap="1" wp14:anchorId="179D472C" wp14:editId="07C0321D">
            <wp:simplePos x="0" y="0"/>
            <wp:positionH relativeFrom="column">
              <wp:posOffset>1714500</wp:posOffset>
            </wp:positionH>
            <wp:positionV relativeFrom="paragraph">
              <wp:posOffset>71120</wp:posOffset>
            </wp:positionV>
            <wp:extent cx="4495165" cy="1066800"/>
            <wp:effectExtent l="25400" t="0" r="635" b="0"/>
            <wp:wrapNone/>
            <wp:docPr id="6" name="Picture 95" descr="compare contrast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ompare contrast characters"/>
                    <pic:cNvPicPr>
                      <a:picLocks noChangeAspect="1" noChangeArrowheads="1"/>
                    </pic:cNvPicPr>
                  </pic:nvPicPr>
                  <pic:blipFill>
                    <a:blip r:embed="rId8" cstate="print"/>
                    <a:srcRect/>
                    <a:stretch>
                      <a:fillRect/>
                    </a:stretch>
                  </pic:blipFill>
                  <pic:spPr bwMode="auto">
                    <a:xfrm>
                      <a:off x="0" y="0"/>
                      <a:ext cx="4495165" cy="1066800"/>
                    </a:xfrm>
                    <a:prstGeom prst="rect">
                      <a:avLst/>
                    </a:prstGeom>
                    <a:noFill/>
                    <a:ln w="9525">
                      <a:noFill/>
                      <a:miter lim="800000"/>
                      <a:headEnd/>
                      <a:tailEnd/>
                    </a:ln>
                  </pic:spPr>
                </pic:pic>
              </a:graphicData>
            </a:graphic>
          </wp:anchor>
        </w:drawing>
      </w:r>
    </w:p>
    <w:p w14:paraId="3C273131" w14:textId="77777777" w:rsidR="000258CF" w:rsidRDefault="00B73CCF" w:rsidP="000258CF">
      <w:pPr>
        <w:pStyle w:val="ListParagraph"/>
        <w:spacing w:after="100" w:afterAutospacing="1" w:line="360" w:lineRule="auto"/>
        <w:rPr>
          <w:rFonts w:asciiTheme="minorHAnsi" w:hAnsiTheme="minorHAnsi" w:cstheme="minorHAnsi"/>
          <w:sz w:val="24"/>
          <w:szCs w:val="24"/>
          <w:highlight w:val="lightGray"/>
        </w:rPr>
      </w:pPr>
      <w:r>
        <w:rPr>
          <w:rFonts w:asciiTheme="minorHAnsi" w:hAnsiTheme="minorHAnsi" w:cstheme="minorHAnsi"/>
          <w:noProof/>
          <w:sz w:val="24"/>
          <w:szCs w:val="24"/>
        </w:rPr>
        <w:pict w14:anchorId="734F2ED1">
          <v:group id="_x0000_s1036" style="position:absolute;left:0;text-align:left;margin-left:213pt;margin-top:3.6pt;width:205.5pt;height:48pt;z-index:251661312" coordorigin="4845,12945" coordsize="4110,960">
            <v:group id="_x0000_s1037" style="position:absolute;left:7695;top:13020;width:1260;height:885" coordorigin="7695,13020" coordsize="1260,885">
              <v:oval id="_x0000_s1038" style="position:absolute;left:7695;top:13020;width:1260;height:885"/>
              <v:shape id="_x0000_s1039" type="#_x0000_t202" style="position:absolute;left:7770;top:13185;width:1095;height:615" filled="f" stroked="f">
                <v:textbox style="mso-next-textbox:#_x0000_s1039">
                  <w:txbxContent>
                    <w:p w14:paraId="1D9C13DC" w14:textId="77777777" w:rsidR="00155EAB" w:rsidRPr="00522459" w:rsidRDefault="00155EAB" w:rsidP="00E50F9D">
                      <w:pPr>
                        <w:rPr>
                          <w:b/>
                          <w:sz w:val="36"/>
                        </w:rPr>
                      </w:pPr>
                      <w:proofErr w:type="spellStart"/>
                      <w:r w:rsidRPr="00522459">
                        <w:rPr>
                          <w:b/>
                          <w:sz w:val="36"/>
                        </w:rPr>
                        <w:t>Suku</w:t>
                      </w:r>
                      <w:proofErr w:type="spellEnd"/>
                    </w:p>
                  </w:txbxContent>
                </v:textbox>
              </v:shape>
            </v:group>
            <v:group id="_x0000_s1040" style="position:absolute;left:4845;top:12945;width:1260;height:885" coordorigin="4845,12945" coordsize="1260,885">
              <v:oval id="_x0000_s1041" style="position:absolute;left:4845;top:12945;width:1260;height:885"/>
              <v:shape id="_x0000_s1042" type="#_x0000_t202" style="position:absolute;left:4935;top:12990;width:1095;height:810" filled="f" stroked="f">
                <v:textbox style="mso-next-textbox:#_x0000_s1042">
                  <w:txbxContent>
                    <w:p w14:paraId="6DA36B4E" w14:textId="77777777" w:rsidR="00155EAB" w:rsidRPr="00E50F9D" w:rsidRDefault="00155EAB" w:rsidP="00E50F9D">
                      <w:pPr>
                        <w:rPr>
                          <w:b/>
                          <w:sz w:val="2"/>
                        </w:rPr>
                      </w:pPr>
                    </w:p>
                    <w:p w14:paraId="3158746A" w14:textId="77777777" w:rsidR="00155EAB" w:rsidRPr="00522459" w:rsidRDefault="00155EAB" w:rsidP="00E50F9D">
                      <w:pPr>
                        <w:rPr>
                          <w:b/>
                          <w:sz w:val="28"/>
                        </w:rPr>
                      </w:pPr>
                      <w:r>
                        <w:rPr>
                          <w:b/>
                          <w:sz w:val="28"/>
                        </w:rPr>
                        <w:t>Toto</w:t>
                      </w:r>
                    </w:p>
                  </w:txbxContent>
                </v:textbox>
              </v:shape>
            </v:group>
          </v:group>
        </w:pict>
      </w:r>
    </w:p>
    <w:p w14:paraId="4697060F" w14:textId="77777777" w:rsidR="000258CF" w:rsidRDefault="000258CF" w:rsidP="000258CF">
      <w:pPr>
        <w:pStyle w:val="ListParagraph"/>
        <w:spacing w:after="100" w:afterAutospacing="1" w:line="360" w:lineRule="auto"/>
        <w:rPr>
          <w:rFonts w:asciiTheme="minorHAnsi" w:hAnsiTheme="minorHAnsi" w:cstheme="minorHAnsi"/>
          <w:sz w:val="24"/>
          <w:szCs w:val="24"/>
          <w:highlight w:val="lightGray"/>
        </w:rPr>
      </w:pPr>
    </w:p>
    <w:p w14:paraId="2AD03E73" w14:textId="77777777" w:rsidR="00E50F9D" w:rsidRDefault="00E50F9D" w:rsidP="000258CF">
      <w:pPr>
        <w:pStyle w:val="ListParagraph"/>
        <w:spacing w:after="100" w:afterAutospacing="1" w:line="360" w:lineRule="auto"/>
        <w:rPr>
          <w:rFonts w:asciiTheme="minorHAnsi" w:hAnsiTheme="minorHAnsi" w:cstheme="minorHAnsi"/>
          <w:sz w:val="24"/>
          <w:szCs w:val="24"/>
        </w:rPr>
      </w:pPr>
    </w:p>
    <w:p w14:paraId="11F882D1" w14:textId="77777777" w:rsidR="000258CF" w:rsidRPr="00725C55" w:rsidRDefault="000258CF" w:rsidP="000258CF">
      <w:pPr>
        <w:pStyle w:val="ListParagraph"/>
        <w:spacing w:after="100" w:afterAutospacing="1" w:line="360" w:lineRule="auto"/>
        <w:rPr>
          <w:rFonts w:asciiTheme="minorHAnsi" w:hAnsiTheme="minorHAnsi" w:cstheme="minorHAnsi"/>
          <w:highlight w:val="lightGray"/>
        </w:rPr>
      </w:pPr>
    </w:p>
    <w:p w14:paraId="05BF58E2" w14:textId="77777777" w:rsidR="00725C55" w:rsidRDefault="00725C55" w:rsidP="00725C55">
      <w:pPr>
        <w:spacing w:after="100" w:afterAutospacing="1" w:line="360" w:lineRule="auto"/>
        <w:rPr>
          <w:rFonts w:asciiTheme="minorHAnsi" w:hAnsiTheme="minorHAnsi" w:cstheme="minorHAnsi"/>
          <w:highlight w:val="lightGray"/>
        </w:rPr>
      </w:pPr>
      <w:r>
        <w:rPr>
          <w:rFonts w:asciiTheme="minorHAnsi" w:hAnsiTheme="minorHAnsi" w:cstheme="minorHAnsi"/>
          <w:highlight w:val="lightGray"/>
        </w:rPr>
        <w:t>_________________ and ______________ are the same because they both ______________.</w:t>
      </w:r>
    </w:p>
    <w:p w14:paraId="18C1781F" w14:textId="77777777" w:rsidR="00725C55" w:rsidRDefault="00725C55" w:rsidP="00725C55">
      <w:pPr>
        <w:spacing w:after="100" w:afterAutospacing="1" w:line="360" w:lineRule="auto"/>
        <w:rPr>
          <w:rFonts w:asciiTheme="minorHAnsi" w:hAnsiTheme="minorHAnsi" w:cstheme="minorHAnsi"/>
          <w:highlight w:val="lightGray"/>
        </w:rPr>
      </w:pPr>
    </w:p>
    <w:p w14:paraId="512A0292" w14:textId="77777777" w:rsidR="00725C55" w:rsidRDefault="00725C55" w:rsidP="00725C55">
      <w:pPr>
        <w:spacing w:after="100" w:afterAutospacing="1" w:line="360" w:lineRule="auto"/>
        <w:rPr>
          <w:rFonts w:asciiTheme="minorHAnsi" w:hAnsiTheme="minorHAnsi" w:cstheme="minorHAnsi"/>
          <w:highlight w:val="lightGray"/>
        </w:rPr>
      </w:pPr>
      <w:r>
        <w:rPr>
          <w:rFonts w:asciiTheme="minorHAnsi" w:hAnsiTheme="minorHAnsi" w:cstheme="minorHAnsi"/>
          <w:highlight w:val="lightGray"/>
        </w:rPr>
        <w:t>______________ is __________________, but __________________ is __________________.</w:t>
      </w:r>
    </w:p>
    <w:p w14:paraId="53B1758D" w14:textId="77777777" w:rsidR="00725C55" w:rsidRDefault="00725C55" w:rsidP="00725C55">
      <w:pPr>
        <w:spacing w:after="100" w:afterAutospacing="1" w:line="360" w:lineRule="auto"/>
        <w:rPr>
          <w:rFonts w:asciiTheme="minorHAnsi" w:hAnsiTheme="minorHAnsi" w:cstheme="minorHAnsi"/>
          <w:highlight w:val="lightGray"/>
        </w:rPr>
      </w:pPr>
    </w:p>
    <w:p w14:paraId="59F78C3F" w14:textId="77777777" w:rsidR="00795352" w:rsidRDefault="00725C55" w:rsidP="00725C55">
      <w:pPr>
        <w:spacing w:after="100" w:afterAutospacing="1" w:line="360" w:lineRule="auto"/>
        <w:rPr>
          <w:rFonts w:asciiTheme="minorHAnsi" w:hAnsiTheme="minorHAnsi" w:cstheme="minorHAnsi"/>
          <w:highlight w:val="lightGray"/>
        </w:rPr>
      </w:pPr>
      <w:r>
        <w:rPr>
          <w:rFonts w:asciiTheme="minorHAnsi" w:hAnsiTheme="minorHAnsi" w:cstheme="minorHAnsi"/>
          <w:highlight w:val="lightGray"/>
        </w:rPr>
        <w:t>___________________is ______________ but _____________is _______________________.</w:t>
      </w:r>
    </w:p>
    <w:p w14:paraId="08CC278E" w14:textId="7069C3B7" w:rsidR="00370C3E" w:rsidRDefault="00370C3E">
      <w:pPr>
        <w:spacing w:after="0" w:line="240" w:lineRule="auto"/>
        <w:rPr>
          <w:rFonts w:asciiTheme="minorHAnsi" w:hAnsiTheme="minorHAnsi" w:cstheme="minorHAnsi"/>
          <w:highlight w:val="lightGray"/>
        </w:rPr>
      </w:pPr>
      <w:r>
        <w:rPr>
          <w:rFonts w:asciiTheme="minorHAnsi" w:hAnsiTheme="minorHAnsi" w:cstheme="minorHAnsi"/>
          <w:highlight w:val="lightGray"/>
        </w:rPr>
        <w:br w:type="page"/>
      </w:r>
    </w:p>
    <w:p w14:paraId="4B921CE8" w14:textId="77777777" w:rsidR="00370C3E" w:rsidRDefault="00370C3E" w:rsidP="00370C3E">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3F6BD86F" w14:textId="77777777" w:rsidR="00370C3E" w:rsidRPr="00C35538" w:rsidRDefault="00370C3E" w:rsidP="00370C3E">
      <w:pPr>
        <w:jc w:val="center"/>
        <w:rPr>
          <w:rFonts w:cstheme="minorHAnsi"/>
          <w:sz w:val="36"/>
          <w:szCs w:val="36"/>
        </w:rPr>
      </w:pPr>
      <w:r w:rsidRPr="00C35538">
        <w:rPr>
          <w:rFonts w:cstheme="minorHAnsi"/>
          <w:sz w:val="36"/>
          <w:szCs w:val="36"/>
        </w:rPr>
        <w:t>to use with Basal Alignment Project Lessons</w:t>
      </w:r>
    </w:p>
    <w:p w14:paraId="275AE03C" w14:textId="77777777" w:rsidR="00370C3E" w:rsidRPr="00887983" w:rsidRDefault="00370C3E" w:rsidP="00370C3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4592354" w14:textId="77777777" w:rsidR="00370C3E" w:rsidRPr="00BB4479" w:rsidRDefault="00370C3E" w:rsidP="00370C3E">
      <w:pPr>
        <w:rPr>
          <w:rFonts w:cstheme="minorHAnsi"/>
          <w:b/>
          <w:sz w:val="28"/>
          <w:szCs w:val="28"/>
        </w:rPr>
      </w:pPr>
      <w:r w:rsidRPr="00C35538">
        <w:rPr>
          <w:rFonts w:cstheme="minorHAnsi"/>
          <w:b/>
          <w:sz w:val="28"/>
          <w:szCs w:val="28"/>
        </w:rPr>
        <w:t xml:space="preserve">Before the reading:  </w:t>
      </w:r>
    </w:p>
    <w:p w14:paraId="4AAD3CEF" w14:textId="77777777" w:rsidR="00370C3E" w:rsidRPr="00C35538" w:rsidRDefault="00370C3E" w:rsidP="00370C3E">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3077A7B" w14:textId="77777777" w:rsidR="00370C3E" w:rsidRPr="00C35538" w:rsidRDefault="00370C3E" w:rsidP="00370C3E">
      <w:pPr>
        <w:pStyle w:val="ListParagraph"/>
        <w:rPr>
          <w:rFonts w:cstheme="minorHAnsi"/>
        </w:rPr>
      </w:pPr>
    </w:p>
    <w:p w14:paraId="00F2C2D7" w14:textId="77777777" w:rsidR="00370C3E" w:rsidRDefault="00370C3E" w:rsidP="00370C3E">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C2952D9" w14:textId="77777777" w:rsidR="00370C3E" w:rsidRPr="00C35538" w:rsidRDefault="00370C3E" w:rsidP="00370C3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85C3722" w14:textId="77777777" w:rsidR="00370C3E" w:rsidRDefault="00370C3E" w:rsidP="00370C3E">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64BBF2BC" w14:textId="77777777" w:rsidR="00370C3E" w:rsidRDefault="00370C3E" w:rsidP="00370C3E">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95BF8E8" w14:textId="77777777" w:rsidR="00370C3E" w:rsidRDefault="00370C3E" w:rsidP="00370C3E">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78689141" w14:textId="77777777" w:rsidR="00370C3E" w:rsidRDefault="00370C3E" w:rsidP="00370C3E">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E99548F" w14:textId="77777777" w:rsidR="00370C3E" w:rsidRDefault="00370C3E" w:rsidP="00370C3E">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3B4DEC28" w14:textId="77777777" w:rsidR="00370C3E" w:rsidRDefault="00370C3E" w:rsidP="00370C3E">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7699E30" w14:textId="77777777" w:rsidR="00370C3E" w:rsidRPr="00887983" w:rsidRDefault="00370C3E" w:rsidP="00370C3E">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9E6613D" w14:textId="77777777" w:rsidR="00370C3E" w:rsidRPr="00BA3B4C" w:rsidRDefault="00370C3E" w:rsidP="00370C3E">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62D5E24" w14:textId="77777777" w:rsidR="00370C3E" w:rsidRDefault="00370C3E" w:rsidP="00370C3E">
      <w:pPr>
        <w:pStyle w:val="ListParagraph"/>
        <w:ind w:left="1440"/>
        <w:rPr>
          <w:rFonts w:cstheme="minorHAnsi"/>
        </w:rPr>
      </w:pPr>
    </w:p>
    <w:p w14:paraId="55816404" w14:textId="77777777" w:rsidR="00370C3E" w:rsidRPr="00580EBE" w:rsidRDefault="00370C3E" w:rsidP="00370C3E">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5FE6DE98" w14:textId="77777777" w:rsidR="00370C3E" w:rsidRDefault="00370C3E" w:rsidP="00370C3E">
      <w:pPr>
        <w:pStyle w:val="ListParagraph"/>
        <w:rPr>
          <w:rFonts w:cstheme="minorHAnsi"/>
          <w:b/>
        </w:rPr>
      </w:pPr>
    </w:p>
    <w:p w14:paraId="36F651B3" w14:textId="77777777" w:rsidR="00370C3E" w:rsidRDefault="00370C3E" w:rsidP="00370C3E">
      <w:pPr>
        <w:pStyle w:val="ListParagraph"/>
        <w:rPr>
          <w:rFonts w:cstheme="minorHAnsi"/>
          <w:b/>
        </w:rPr>
      </w:pPr>
      <w:r>
        <w:rPr>
          <w:rFonts w:cstheme="minorHAnsi"/>
          <w:b/>
        </w:rPr>
        <w:t xml:space="preserve">Examples of Activities:  </w:t>
      </w:r>
    </w:p>
    <w:p w14:paraId="22A909C2" w14:textId="77777777" w:rsidR="00370C3E" w:rsidRPr="00580EBE" w:rsidRDefault="00370C3E" w:rsidP="00370C3E">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9E82720" w14:textId="77777777" w:rsidR="00370C3E" w:rsidRPr="00580EBE" w:rsidRDefault="00370C3E" w:rsidP="00370C3E">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A31D3AF" w14:textId="77777777" w:rsidR="00370C3E" w:rsidRPr="00BB4479" w:rsidRDefault="00370C3E" w:rsidP="00370C3E">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492D158" w14:textId="77777777" w:rsidR="00370C3E" w:rsidRDefault="00370C3E" w:rsidP="00370C3E">
      <w:pPr>
        <w:pStyle w:val="ListParagraph"/>
        <w:rPr>
          <w:rFonts w:cstheme="minorHAnsi"/>
        </w:rPr>
      </w:pPr>
    </w:p>
    <w:p w14:paraId="5F75DE9B" w14:textId="77777777" w:rsidR="00370C3E" w:rsidRDefault="00370C3E" w:rsidP="00370C3E">
      <w:pPr>
        <w:rPr>
          <w:rFonts w:cstheme="minorHAnsi"/>
          <w:b/>
        </w:rPr>
      </w:pPr>
      <w:r w:rsidRPr="00580EBE">
        <w:rPr>
          <w:rFonts w:cstheme="minorHAnsi"/>
          <w:b/>
          <w:sz w:val="28"/>
          <w:szCs w:val="28"/>
        </w:rPr>
        <w:t>During reading</w:t>
      </w:r>
      <w:r>
        <w:rPr>
          <w:rFonts w:cstheme="minorHAnsi"/>
          <w:b/>
        </w:rPr>
        <w:t xml:space="preserve">:  </w:t>
      </w:r>
    </w:p>
    <w:p w14:paraId="47E9BEA5" w14:textId="77777777" w:rsidR="00370C3E" w:rsidRDefault="00370C3E" w:rsidP="00370C3E">
      <w:pPr>
        <w:pStyle w:val="ListParagraph"/>
        <w:rPr>
          <w:rFonts w:cstheme="minorHAnsi"/>
        </w:rPr>
      </w:pPr>
    </w:p>
    <w:p w14:paraId="6D438DB7" w14:textId="77777777" w:rsidR="00370C3E" w:rsidRDefault="00370C3E" w:rsidP="00370C3E">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3A09426" w14:textId="77777777" w:rsidR="00370C3E" w:rsidRDefault="00370C3E" w:rsidP="00370C3E">
      <w:pPr>
        <w:pStyle w:val="ListParagraph"/>
        <w:rPr>
          <w:rFonts w:cstheme="minorHAnsi"/>
        </w:rPr>
      </w:pPr>
    </w:p>
    <w:p w14:paraId="52605A95" w14:textId="77777777" w:rsidR="00370C3E" w:rsidRDefault="00370C3E" w:rsidP="00370C3E">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57FEBBB" w14:textId="77777777" w:rsidR="00370C3E" w:rsidRDefault="00370C3E" w:rsidP="00370C3E">
      <w:pPr>
        <w:pStyle w:val="ListParagraph"/>
        <w:rPr>
          <w:rFonts w:cstheme="minorHAnsi"/>
        </w:rPr>
      </w:pPr>
    </w:p>
    <w:p w14:paraId="27834A77" w14:textId="77777777" w:rsidR="00370C3E" w:rsidRDefault="00370C3E" w:rsidP="00370C3E">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2CC6F6D" w14:textId="77777777" w:rsidR="00370C3E" w:rsidRDefault="00370C3E" w:rsidP="00370C3E">
      <w:pPr>
        <w:pStyle w:val="ListParagraph"/>
        <w:rPr>
          <w:rFonts w:cstheme="minorHAnsi"/>
        </w:rPr>
      </w:pPr>
    </w:p>
    <w:p w14:paraId="27DB8B48" w14:textId="77777777" w:rsidR="00370C3E" w:rsidRDefault="00370C3E" w:rsidP="00370C3E">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2C7B052D" w14:textId="77777777" w:rsidR="00370C3E" w:rsidRDefault="00370C3E" w:rsidP="00370C3E">
      <w:pPr>
        <w:pStyle w:val="ListParagraph"/>
        <w:rPr>
          <w:rFonts w:cstheme="minorHAnsi"/>
        </w:rPr>
      </w:pPr>
    </w:p>
    <w:p w14:paraId="068255C9" w14:textId="77777777" w:rsidR="00370C3E" w:rsidRPr="002822BB" w:rsidRDefault="00370C3E" w:rsidP="00370C3E">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121A99B" w14:textId="77777777" w:rsidR="00370C3E" w:rsidRDefault="00370C3E" w:rsidP="00370C3E">
      <w:pPr>
        <w:pStyle w:val="ListParagraph"/>
        <w:rPr>
          <w:rFonts w:cstheme="minorHAnsi"/>
          <w:b/>
        </w:rPr>
      </w:pPr>
      <w:r>
        <w:rPr>
          <w:rFonts w:cstheme="minorHAnsi"/>
          <w:b/>
        </w:rPr>
        <w:lastRenderedPageBreak/>
        <w:t xml:space="preserve">Examples of Activities:  </w:t>
      </w:r>
    </w:p>
    <w:p w14:paraId="137471E2" w14:textId="77777777" w:rsidR="00370C3E" w:rsidRDefault="00370C3E" w:rsidP="00370C3E">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7541A505" w14:textId="77777777" w:rsidR="00370C3E" w:rsidRDefault="00370C3E" w:rsidP="00370C3E">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72649A50" w14:textId="77777777" w:rsidR="00370C3E" w:rsidRDefault="00370C3E" w:rsidP="00370C3E">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1880E5AD" w14:textId="77777777" w:rsidR="00370C3E" w:rsidRDefault="00370C3E" w:rsidP="00370C3E">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23F7E601" w14:textId="77777777" w:rsidR="00370C3E" w:rsidRDefault="00370C3E" w:rsidP="00370C3E">
      <w:pPr>
        <w:pStyle w:val="ListParagraph"/>
        <w:rPr>
          <w:rFonts w:cstheme="minorHAnsi"/>
        </w:rPr>
      </w:pPr>
    </w:p>
    <w:p w14:paraId="783F8B21" w14:textId="77777777" w:rsidR="00370C3E" w:rsidRDefault="00370C3E" w:rsidP="00370C3E">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38C957DE" w14:textId="77777777" w:rsidR="00370C3E" w:rsidRDefault="00370C3E" w:rsidP="00370C3E">
      <w:pPr>
        <w:pStyle w:val="ListParagraph"/>
        <w:rPr>
          <w:rFonts w:cstheme="minorHAnsi"/>
        </w:rPr>
      </w:pPr>
      <w:r>
        <w:rPr>
          <w:rFonts w:cstheme="minorHAnsi"/>
          <w:b/>
        </w:rPr>
        <w:t>Examples of Activities:</w:t>
      </w:r>
      <w:r>
        <w:rPr>
          <w:rFonts w:cstheme="minorHAnsi"/>
        </w:rPr>
        <w:t xml:space="preserve">  </w:t>
      </w:r>
    </w:p>
    <w:p w14:paraId="1F3CA243" w14:textId="77777777" w:rsidR="00370C3E" w:rsidRDefault="00370C3E" w:rsidP="00370C3E">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429AA2C" w14:textId="77777777" w:rsidR="00370C3E" w:rsidRDefault="00370C3E" w:rsidP="00370C3E">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D723EE9" w14:textId="77777777" w:rsidR="00370C3E" w:rsidRPr="003A0E41" w:rsidRDefault="00370C3E" w:rsidP="00370C3E">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22E46443" w14:textId="77777777" w:rsidR="00370C3E" w:rsidRDefault="00370C3E" w:rsidP="00370C3E">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2EE71C4F" w14:textId="77777777" w:rsidR="00370C3E" w:rsidRDefault="00370C3E" w:rsidP="00370C3E">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335BE7D" w14:textId="77777777" w:rsidR="00370C3E" w:rsidRPr="0059018A" w:rsidRDefault="00370C3E" w:rsidP="00370C3E">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6FD9BFA9" w14:textId="77777777" w:rsidR="00370C3E" w:rsidRPr="00782445" w:rsidRDefault="00370C3E" w:rsidP="00370C3E">
      <w:pPr>
        <w:pStyle w:val="ListParagraph"/>
        <w:rPr>
          <w:rFonts w:cstheme="minorHAnsi"/>
          <w:b/>
        </w:rPr>
      </w:pPr>
    </w:p>
    <w:p w14:paraId="0F9AB926" w14:textId="77777777" w:rsidR="00370C3E" w:rsidRPr="00FA3362" w:rsidRDefault="00370C3E" w:rsidP="00370C3E">
      <w:pPr>
        <w:rPr>
          <w:rFonts w:cstheme="minorHAnsi"/>
          <w:b/>
          <w:sz w:val="28"/>
          <w:szCs w:val="28"/>
        </w:rPr>
      </w:pPr>
      <w:r w:rsidRPr="00FA3362">
        <w:rPr>
          <w:rFonts w:cstheme="minorHAnsi"/>
          <w:b/>
          <w:sz w:val="28"/>
          <w:szCs w:val="28"/>
        </w:rPr>
        <w:t xml:space="preserve">After reading:  </w:t>
      </w:r>
    </w:p>
    <w:p w14:paraId="3DBD98EF" w14:textId="77777777" w:rsidR="00370C3E" w:rsidRDefault="00370C3E" w:rsidP="00370C3E">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DA0D028" w14:textId="77777777" w:rsidR="00370C3E" w:rsidRPr="00A63EAE" w:rsidRDefault="00370C3E" w:rsidP="00370C3E">
      <w:pPr>
        <w:pStyle w:val="ListParagraph"/>
        <w:spacing w:line="256" w:lineRule="auto"/>
        <w:rPr>
          <w:rFonts w:cstheme="minorHAnsi"/>
        </w:rPr>
      </w:pPr>
    </w:p>
    <w:p w14:paraId="0D5E6560" w14:textId="77777777" w:rsidR="00370C3E" w:rsidRDefault="00370C3E" w:rsidP="00370C3E">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963DB5A" w14:textId="77777777" w:rsidR="00370C3E" w:rsidRDefault="00370C3E" w:rsidP="00370C3E">
      <w:pPr>
        <w:pStyle w:val="ListParagraph"/>
        <w:rPr>
          <w:rFonts w:cstheme="minorHAnsi"/>
        </w:rPr>
      </w:pPr>
    </w:p>
    <w:p w14:paraId="06E316D7" w14:textId="77777777" w:rsidR="00370C3E" w:rsidRPr="00FA3362" w:rsidRDefault="00370C3E" w:rsidP="00370C3E">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50EFF56B" w14:textId="77777777" w:rsidR="00370C3E" w:rsidRDefault="00370C3E" w:rsidP="00370C3E">
      <w:pPr>
        <w:pStyle w:val="ListParagraph"/>
        <w:rPr>
          <w:rFonts w:cstheme="minorHAnsi"/>
        </w:rPr>
      </w:pPr>
    </w:p>
    <w:p w14:paraId="20A6F65F" w14:textId="77777777" w:rsidR="00370C3E" w:rsidRPr="00FA3362" w:rsidRDefault="00370C3E" w:rsidP="00370C3E">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p>
    <w:p w14:paraId="40464E96" w14:textId="77777777" w:rsidR="00370C3E" w:rsidRPr="00FA3362" w:rsidRDefault="00370C3E" w:rsidP="00370C3E">
      <w:pPr>
        <w:pStyle w:val="ListParagraph"/>
        <w:rPr>
          <w:rFonts w:cstheme="minorHAnsi"/>
          <w:b/>
        </w:rPr>
      </w:pPr>
    </w:p>
    <w:p w14:paraId="6441B38C" w14:textId="77777777" w:rsidR="00370C3E" w:rsidRPr="00FA3362" w:rsidRDefault="00370C3E" w:rsidP="00370C3E">
      <w:pPr>
        <w:pStyle w:val="ListParagraph"/>
        <w:rPr>
          <w:rFonts w:cstheme="minorHAnsi"/>
          <w:b/>
        </w:rPr>
      </w:pPr>
      <w:r w:rsidRPr="00FA3362">
        <w:rPr>
          <w:rFonts w:cstheme="minorHAnsi"/>
          <w:b/>
        </w:rPr>
        <w:t xml:space="preserve">Examples of activities: </w:t>
      </w:r>
    </w:p>
    <w:p w14:paraId="4791E0A5" w14:textId="77777777" w:rsidR="00370C3E" w:rsidRDefault="00370C3E" w:rsidP="00370C3E">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263EB2A" w14:textId="77777777" w:rsidR="00370C3E" w:rsidRDefault="00370C3E" w:rsidP="00370C3E">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0E418034" w14:textId="77777777" w:rsidR="00370C3E" w:rsidRDefault="00370C3E" w:rsidP="00370C3E">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1E00B7C" w14:textId="77777777" w:rsidR="00370C3E" w:rsidRDefault="00370C3E" w:rsidP="00370C3E">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B253731" w14:textId="77777777" w:rsidR="00370C3E" w:rsidRPr="00AC4FB6" w:rsidRDefault="00370C3E" w:rsidP="00370C3E">
      <w:pPr>
        <w:pStyle w:val="ListParagraph"/>
        <w:ind w:left="1440"/>
        <w:rPr>
          <w:rFonts w:cstheme="minorHAnsi"/>
        </w:rPr>
      </w:pPr>
    </w:p>
    <w:p w14:paraId="2DC30D8C" w14:textId="77777777" w:rsidR="00370C3E" w:rsidRDefault="00370C3E" w:rsidP="00370C3E">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2EEB8DEA" w14:textId="77777777" w:rsidR="00370C3E" w:rsidRPr="00A63EAE" w:rsidRDefault="00370C3E" w:rsidP="00370C3E">
      <w:pPr>
        <w:pStyle w:val="ListParagraph"/>
        <w:rPr>
          <w:rFonts w:cstheme="minorHAnsi"/>
        </w:rPr>
      </w:pPr>
    </w:p>
    <w:p w14:paraId="1DB02157" w14:textId="77777777" w:rsidR="00370C3E" w:rsidRDefault="00370C3E" w:rsidP="00370C3E">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08FBC1D7" w14:textId="77777777" w:rsidR="00370C3E" w:rsidRDefault="00370C3E" w:rsidP="00370C3E">
      <w:pPr>
        <w:pStyle w:val="ListParagraph"/>
        <w:rPr>
          <w:rFonts w:cstheme="minorHAnsi"/>
          <w:b/>
        </w:rPr>
      </w:pPr>
    </w:p>
    <w:p w14:paraId="3D480BEA" w14:textId="77777777" w:rsidR="00370C3E" w:rsidRDefault="00370C3E" w:rsidP="00370C3E">
      <w:pPr>
        <w:pStyle w:val="ListParagraph"/>
        <w:rPr>
          <w:rFonts w:cstheme="minorHAnsi"/>
        </w:rPr>
      </w:pPr>
      <w:r>
        <w:rPr>
          <w:rFonts w:cstheme="minorHAnsi"/>
          <w:b/>
        </w:rPr>
        <w:t>Examples of Activities:</w:t>
      </w:r>
      <w:r>
        <w:rPr>
          <w:rFonts w:cstheme="minorHAnsi"/>
        </w:rPr>
        <w:t xml:space="preserve"> </w:t>
      </w:r>
    </w:p>
    <w:p w14:paraId="0FFDF80D" w14:textId="77777777" w:rsidR="00370C3E" w:rsidRDefault="00370C3E" w:rsidP="00370C3E">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D21B309" w14:textId="77777777" w:rsidR="00370C3E" w:rsidRDefault="00370C3E" w:rsidP="00370C3E">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30DE2F78" w14:textId="77777777" w:rsidR="00370C3E" w:rsidRDefault="00370C3E" w:rsidP="00370C3E">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6CFE835" w14:textId="77777777" w:rsidR="00370C3E" w:rsidRPr="00911037" w:rsidRDefault="00370C3E" w:rsidP="00370C3E">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10C1C63" w14:textId="77777777" w:rsidR="00370C3E" w:rsidRDefault="00370C3E" w:rsidP="00370C3E">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4863453" w14:textId="77777777" w:rsidR="00795352" w:rsidRDefault="00795352" w:rsidP="00725C55">
      <w:pPr>
        <w:spacing w:after="100" w:afterAutospacing="1" w:line="360" w:lineRule="auto"/>
        <w:rPr>
          <w:rFonts w:asciiTheme="minorHAnsi" w:hAnsiTheme="minorHAnsi" w:cstheme="minorHAnsi"/>
          <w:highlight w:val="lightGray"/>
        </w:rPr>
      </w:pPr>
      <w:bookmarkStart w:id="7" w:name="_GoBack"/>
      <w:bookmarkEnd w:id="7"/>
    </w:p>
    <w:p w14:paraId="1B161DD2" w14:textId="77777777" w:rsidR="00795352" w:rsidRDefault="00795352" w:rsidP="00725C55">
      <w:pPr>
        <w:spacing w:after="100" w:afterAutospacing="1" w:line="360" w:lineRule="auto"/>
        <w:rPr>
          <w:rFonts w:asciiTheme="minorHAnsi" w:hAnsiTheme="minorHAnsi" w:cstheme="minorHAnsi"/>
          <w:highlight w:val="lightGray"/>
        </w:rPr>
      </w:pPr>
    </w:p>
    <w:sectPr w:rsidR="00795352" w:rsidSect="00A3502B">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0574D" w14:textId="77777777" w:rsidR="00B73CCF" w:rsidRDefault="00B73CCF" w:rsidP="007C5C7E">
      <w:pPr>
        <w:spacing w:after="0" w:line="240" w:lineRule="auto"/>
      </w:pPr>
      <w:r>
        <w:separator/>
      </w:r>
    </w:p>
  </w:endnote>
  <w:endnote w:type="continuationSeparator" w:id="0">
    <w:p w14:paraId="563D7F2F" w14:textId="77777777" w:rsidR="00B73CCF" w:rsidRDefault="00B73CCF"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9F711" w14:textId="77777777" w:rsidR="00B73CCF" w:rsidRDefault="00B73CCF" w:rsidP="007C5C7E">
      <w:pPr>
        <w:spacing w:after="0" w:line="240" w:lineRule="auto"/>
      </w:pPr>
      <w:r>
        <w:separator/>
      </w:r>
    </w:p>
  </w:footnote>
  <w:footnote w:type="continuationSeparator" w:id="0">
    <w:p w14:paraId="5229ECB9" w14:textId="77777777" w:rsidR="00B73CCF" w:rsidRDefault="00B73CCF"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12859" w14:textId="77777777" w:rsidR="00155EAB" w:rsidRDefault="00A3502B" w:rsidP="001034D9">
    <w:pPr>
      <w:pStyle w:val="Header"/>
      <w:jc w:val="center"/>
    </w:pPr>
    <w:r>
      <w:t xml:space="preserve">Toto/Marietta D. </w:t>
    </w:r>
    <w:proofErr w:type="spellStart"/>
    <w:r>
      <w:t>Moskin</w:t>
    </w:r>
    <w:proofErr w:type="spellEnd"/>
    <w:r>
      <w:t>/Created by Santa Ana District</w:t>
    </w:r>
  </w:p>
  <w:p w14:paraId="0CA5B614" w14:textId="77777777" w:rsidR="00155EAB" w:rsidRDefault="00155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09432E"/>
    <w:multiLevelType w:val="hybridMultilevel"/>
    <w:tmpl w:val="F768F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DFEB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C0B91"/>
    <w:multiLevelType w:val="hybridMultilevel"/>
    <w:tmpl w:val="C3144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6"/>
  </w:num>
  <w:num w:numId="14">
    <w:abstractNumId w:val="24"/>
  </w:num>
  <w:num w:numId="15">
    <w:abstractNumId w:val="10"/>
  </w:num>
  <w:num w:numId="16">
    <w:abstractNumId w:val="4"/>
  </w:num>
  <w:num w:numId="17">
    <w:abstractNumId w:val="9"/>
  </w:num>
  <w:num w:numId="18">
    <w:abstractNumId w:val="21"/>
  </w:num>
  <w:num w:numId="19">
    <w:abstractNumId w:val="20"/>
  </w:num>
  <w:num w:numId="20">
    <w:abstractNumId w:val="1"/>
  </w:num>
  <w:num w:numId="21">
    <w:abstractNumId w:val="3"/>
  </w:num>
  <w:num w:numId="22">
    <w:abstractNumId w:val="25"/>
  </w:num>
  <w:num w:numId="23">
    <w:abstractNumId w:val="7"/>
  </w:num>
  <w:num w:numId="24">
    <w:abstractNumId w:val="27"/>
  </w:num>
  <w:num w:numId="25">
    <w:abstractNumId w:val="17"/>
  </w:num>
  <w:num w:numId="26">
    <w:abstractNumId w:val="2"/>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58CF"/>
    <w:rsid w:val="00026D6A"/>
    <w:rsid w:val="000601D8"/>
    <w:rsid w:val="000629C6"/>
    <w:rsid w:val="00062CEE"/>
    <w:rsid w:val="0007569E"/>
    <w:rsid w:val="00080EDD"/>
    <w:rsid w:val="00081A99"/>
    <w:rsid w:val="00085445"/>
    <w:rsid w:val="000B21CE"/>
    <w:rsid w:val="000B31AA"/>
    <w:rsid w:val="000B5786"/>
    <w:rsid w:val="001034D9"/>
    <w:rsid w:val="0010642F"/>
    <w:rsid w:val="00121A86"/>
    <w:rsid w:val="001320B6"/>
    <w:rsid w:val="001433A3"/>
    <w:rsid w:val="00144A4B"/>
    <w:rsid w:val="00155EAB"/>
    <w:rsid w:val="00172736"/>
    <w:rsid w:val="00174578"/>
    <w:rsid w:val="00177848"/>
    <w:rsid w:val="0018635B"/>
    <w:rsid w:val="00193EB0"/>
    <w:rsid w:val="001B73AF"/>
    <w:rsid w:val="001C1D02"/>
    <w:rsid w:val="001E3145"/>
    <w:rsid w:val="001F1840"/>
    <w:rsid w:val="002269C7"/>
    <w:rsid w:val="00247713"/>
    <w:rsid w:val="00275FE0"/>
    <w:rsid w:val="00286F6B"/>
    <w:rsid w:val="0028715E"/>
    <w:rsid w:val="00293076"/>
    <w:rsid w:val="002C77A8"/>
    <w:rsid w:val="002D0069"/>
    <w:rsid w:val="002F4D99"/>
    <w:rsid w:val="00320A5A"/>
    <w:rsid w:val="003226F0"/>
    <w:rsid w:val="003359A4"/>
    <w:rsid w:val="00357D5B"/>
    <w:rsid w:val="0036098C"/>
    <w:rsid w:val="00370C3E"/>
    <w:rsid w:val="00382434"/>
    <w:rsid w:val="00390FB8"/>
    <w:rsid w:val="00391535"/>
    <w:rsid w:val="003C4B0D"/>
    <w:rsid w:val="003C632E"/>
    <w:rsid w:val="003E0AAA"/>
    <w:rsid w:val="00433701"/>
    <w:rsid w:val="004661F5"/>
    <w:rsid w:val="004A47B4"/>
    <w:rsid w:val="004B2372"/>
    <w:rsid w:val="004B4B1C"/>
    <w:rsid w:val="004B53C1"/>
    <w:rsid w:val="004D3BFD"/>
    <w:rsid w:val="004D4480"/>
    <w:rsid w:val="00505EEA"/>
    <w:rsid w:val="005222B3"/>
    <w:rsid w:val="00545861"/>
    <w:rsid w:val="005464AA"/>
    <w:rsid w:val="00551164"/>
    <w:rsid w:val="00557D31"/>
    <w:rsid w:val="0058463C"/>
    <w:rsid w:val="00585417"/>
    <w:rsid w:val="0059136E"/>
    <w:rsid w:val="00595C59"/>
    <w:rsid w:val="005A00C7"/>
    <w:rsid w:val="005A5C74"/>
    <w:rsid w:val="005B6C42"/>
    <w:rsid w:val="005E6838"/>
    <w:rsid w:val="005F445E"/>
    <w:rsid w:val="005F6F91"/>
    <w:rsid w:val="005F7DF7"/>
    <w:rsid w:val="0066776F"/>
    <w:rsid w:val="006A0D76"/>
    <w:rsid w:val="006B4055"/>
    <w:rsid w:val="006D24FD"/>
    <w:rsid w:val="006F03E1"/>
    <w:rsid w:val="00711F4B"/>
    <w:rsid w:val="0071580F"/>
    <w:rsid w:val="007174BE"/>
    <w:rsid w:val="00723A87"/>
    <w:rsid w:val="00725C55"/>
    <w:rsid w:val="00743DAF"/>
    <w:rsid w:val="00785017"/>
    <w:rsid w:val="00795352"/>
    <w:rsid w:val="007A677C"/>
    <w:rsid w:val="007B449E"/>
    <w:rsid w:val="007C1EF1"/>
    <w:rsid w:val="007C2CF3"/>
    <w:rsid w:val="007C37BF"/>
    <w:rsid w:val="007C5C7E"/>
    <w:rsid w:val="007D5F61"/>
    <w:rsid w:val="00813997"/>
    <w:rsid w:val="008156C7"/>
    <w:rsid w:val="00816EE6"/>
    <w:rsid w:val="0082475F"/>
    <w:rsid w:val="00841C15"/>
    <w:rsid w:val="008437BA"/>
    <w:rsid w:val="008517EB"/>
    <w:rsid w:val="0085224F"/>
    <w:rsid w:val="00864076"/>
    <w:rsid w:val="0089251B"/>
    <w:rsid w:val="008A3ED3"/>
    <w:rsid w:val="008D30C9"/>
    <w:rsid w:val="008E0AF8"/>
    <w:rsid w:val="008E2FB2"/>
    <w:rsid w:val="00922685"/>
    <w:rsid w:val="0093038E"/>
    <w:rsid w:val="0093474C"/>
    <w:rsid w:val="00940067"/>
    <w:rsid w:val="00940943"/>
    <w:rsid w:val="0095234C"/>
    <w:rsid w:val="00970D74"/>
    <w:rsid w:val="009757EE"/>
    <w:rsid w:val="00986747"/>
    <w:rsid w:val="009B08A6"/>
    <w:rsid w:val="009B2F14"/>
    <w:rsid w:val="009C23F8"/>
    <w:rsid w:val="009D602B"/>
    <w:rsid w:val="009E6E94"/>
    <w:rsid w:val="00A31421"/>
    <w:rsid w:val="00A32132"/>
    <w:rsid w:val="00A3502B"/>
    <w:rsid w:val="00A4516C"/>
    <w:rsid w:val="00A74BCC"/>
    <w:rsid w:val="00A803B0"/>
    <w:rsid w:val="00AC0831"/>
    <w:rsid w:val="00AC67AC"/>
    <w:rsid w:val="00AD155A"/>
    <w:rsid w:val="00AE187D"/>
    <w:rsid w:val="00AF6459"/>
    <w:rsid w:val="00B0000C"/>
    <w:rsid w:val="00B02726"/>
    <w:rsid w:val="00B06A1F"/>
    <w:rsid w:val="00B13FBF"/>
    <w:rsid w:val="00B44D3C"/>
    <w:rsid w:val="00B474EF"/>
    <w:rsid w:val="00B631C8"/>
    <w:rsid w:val="00B73CCF"/>
    <w:rsid w:val="00B9763E"/>
    <w:rsid w:val="00BC198F"/>
    <w:rsid w:val="00BD3EB7"/>
    <w:rsid w:val="00BD6DC7"/>
    <w:rsid w:val="00C16827"/>
    <w:rsid w:val="00C60865"/>
    <w:rsid w:val="00C6107E"/>
    <w:rsid w:val="00C62ECC"/>
    <w:rsid w:val="00C67BC6"/>
    <w:rsid w:val="00CA07EF"/>
    <w:rsid w:val="00CA218E"/>
    <w:rsid w:val="00CA3D6F"/>
    <w:rsid w:val="00CC51A2"/>
    <w:rsid w:val="00CD2F08"/>
    <w:rsid w:val="00CD3C10"/>
    <w:rsid w:val="00CD6B7F"/>
    <w:rsid w:val="00CF3DCC"/>
    <w:rsid w:val="00D06B42"/>
    <w:rsid w:val="00D140AD"/>
    <w:rsid w:val="00D15AA6"/>
    <w:rsid w:val="00D4274D"/>
    <w:rsid w:val="00D50B26"/>
    <w:rsid w:val="00DA0261"/>
    <w:rsid w:val="00DA46E5"/>
    <w:rsid w:val="00DA55BE"/>
    <w:rsid w:val="00DA6AE5"/>
    <w:rsid w:val="00E22959"/>
    <w:rsid w:val="00E37867"/>
    <w:rsid w:val="00E40674"/>
    <w:rsid w:val="00E44C8B"/>
    <w:rsid w:val="00E50F9D"/>
    <w:rsid w:val="00E6019B"/>
    <w:rsid w:val="00E60D7A"/>
    <w:rsid w:val="00E652DA"/>
    <w:rsid w:val="00E676A5"/>
    <w:rsid w:val="00E7112C"/>
    <w:rsid w:val="00EA3602"/>
    <w:rsid w:val="00EB4332"/>
    <w:rsid w:val="00ED2A39"/>
    <w:rsid w:val="00F06013"/>
    <w:rsid w:val="00F10D20"/>
    <w:rsid w:val="00F37E68"/>
    <w:rsid w:val="00F57746"/>
    <w:rsid w:val="00F8197E"/>
    <w:rsid w:val="00F83FB3"/>
    <w:rsid w:val="00F87EC0"/>
    <w:rsid w:val="00F93D68"/>
    <w:rsid w:val="00F94157"/>
    <w:rsid w:val="00F975B9"/>
    <w:rsid w:val="00FA3194"/>
    <w:rsid w:val="00FB2380"/>
    <w:rsid w:val="00FB2F6C"/>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0"/>
        <o:r id="V:Rule3" type="connector" idref="#_x0000_s1028"/>
      </o:rules>
    </o:shapelayout>
  </w:shapeDefaults>
  <w:decimalSymbol w:val="."/>
  <w:listSeparator w:val=","/>
  <w14:docId w14:val="557DC8FD"/>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370C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3765-762B-45BD-81FE-1C4C937E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2012-06-19T15:19:00Z</cp:lastPrinted>
  <dcterms:created xsi:type="dcterms:W3CDTF">2019-01-09T19:05:00Z</dcterms:created>
  <dcterms:modified xsi:type="dcterms:W3CDTF">2019-01-09T19:05:00Z</dcterms:modified>
</cp:coreProperties>
</file>